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C5" w:rsidRPr="005B1750" w:rsidRDefault="001013C5" w:rsidP="001013C5">
      <w:pPr>
        <w:jc w:val="center"/>
        <w:rPr>
          <w:b/>
          <w:bCs/>
          <w:color w:val="auto"/>
        </w:rPr>
      </w:pPr>
      <w:r w:rsidRPr="005B1750">
        <w:rPr>
          <w:b/>
          <w:bCs/>
          <w:color w:val="auto"/>
        </w:rPr>
        <w:t xml:space="preserve">АДМИНИСТРАЦИЯ </w:t>
      </w:r>
      <w:r w:rsidR="002464E0" w:rsidRPr="005B1750">
        <w:rPr>
          <w:b/>
          <w:bCs/>
          <w:color w:val="auto"/>
        </w:rPr>
        <w:t>СОКУРСКОГО</w:t>
      </w:r>
      <w:r w:rsidRPr="005B1750">
        <w:rPr>
          <w:b/>
          <w:bCs/>
          <w:color w:val="auto"/>
        </w:rPr>
        <w:t xml:space="preserve"> СЕЛЬСОВЕТА</w:t>
      </w:r>
    </w:p>
    <w:p w:rsidR="001013C5" w:rsidRPr="005B1750" w:rsidRDefault="001013C5" w:rsidP="001013C5">
      <w:pPr>
        <w:jc w:val="center"/>
        <w:rPr>
          <w:b/>
          <w:bCs/>
          <w:color w:val="auto"/>
        </w:rPr>
      </w:pPr>
      <w:r w:rsidRPr="005B1750">
        <w:rPr>
          <w:b/>
          <w:bCs/>
          <w:color w:val="auto"/>
        </w:rPr>
        <w:t>МОШКОВСКОГО РАЙОНА НОВОСИБИРСКОЙ ОБЛАСТИ</w:t>
      </w:r>
    </w:p>
    <w:p w:rsidR="001013C5" w:rsidRPr="005B1750" w:rsidRDefault="001013C5" w:rsidP="001013C5">
      <w:pPr>
        <w:jc w:val="center"/>
        <w:rPr>
          <w:b/>
          <w:bCs/>
          <w:color w:val="auto"/>
        </w:rPr>
      </w:pPr>
    </w:p>
    <w:p w:rsidR="001013C5" w:rsidRPr="005B1750" w:rsidRDefault="001013C5" w:rsidP="001013C5">
      <w:pPr>
        <w:jc w:val="center"/>
        <w:rPr>
          <w:b/>
          <w:color w:val="auto"/>
        </w:rPr>
      </w:pPr>
      <w:r w:rsidRPr="005B1750">
        <w:rPr>
          <w:b/>
          <w:bCs/>
          <w:color w:val="auto"/>
          <w:sz w:val="36"/>
          <w:szCs w:val="36"/>
        </w:rPr>
        <w:t>ПОСТАНОВЛЕНИЕ</w:t>
      </w:r>
      <w:r w:rsidRPr="005B1750">
        <w:rPr>
          <w:b/>
          <w:color w:val="auto"/>
        </w:rPr>
        <w:t xml:space="preserve"> </w:t>
      </w:r>
    </w:p>
    <w:p w:rsidR="001013C5" w:rsidRDefault="001013C5" w:rsidP="001013C5">
      <w:pPr>
        <w:jc w:val="center"/>
        <w:rPr>
          <w:color w:val="auto"/>
        </w:rPr>
      </w:pPr>
    </w:p>
    <w:p w:rsidR="001013C5" w:rsidRDefault="00BF0FA4" w:rsidP="001013C5">
      <w:pPr>
        <w:jc w:val="center"/>
        <w:rPr>
          <w:color w:val="auto"/>
        </w:rPr>
      </w:pPr>
      <w:r>
        <w:rPr>
          <w:color w:val="auto"/>
        </w:rPr>
        <w:t>о</w:t>
      </w:r>
      <w:r w:rsidR="001013C5">
        <w:rPr>
          <w:color w:val="auto"/>
        </w:rPr>
        <w:t xml:space="preserve">т </w:t>
      </w:r>
      <w:r w:rsidR="00465FA5">
        <w:rPr>
          <w:color w:val="auto"/>
        </w:rPr>
        <w:t>22.07.2014</w:t>
      </w:r>
      <w:r w:rsidR="001013C5">
        <w:rPr>
          <w:color w:val="auto"/>
        </w:rPr>
        <w:t xml:space="preserve">     №</w:t>
      </w:r>
      <w:r w:rsidR="00137A6E">
        <w:rPr>
          <w:color w:val="auto"/>
        </w:rPr>
        <w:t xml:space="preserve"> </w:t>
      </w:r>
      <w:r w:rsidR="005B1750">
        <w:rPr>
          <w:color w:val="auto"/>
        </w:rPr>
        <w:t>248</w:t>
      </w:r>
    </w:p>
    <w:p w:rsidR="001013C5" w:rsidRDefault="001013C5" w:rsidP="001013C5">
      <w:pPr>
        <w:jc w:val="both"/>
        <w:rPr>
          <w:color w:val="auto"/>
        </w:rPr>
      </w:pPr>
    </w:p>
    <w:p w:rsidR="001013C5" w:rsidRDefault="001013C5" w:rsidP="001013C5">
      <w:pPr>
        <w:jc w:val="center"/>
        <w:rPr>
          <w:color w:val="auto"/>
        </w:rPr>
      </w:pPr>
      <w:r>
        <w:rPr>
          <w:color w:val="auto"/>
        </w:rPr>
        <w:t>Об утверждении Административного регламента предоставления муниципальной услуги «Предоставление жилых помещений по договору найма жилого помещения муниципального жилищного фонда коммерческого использования»</w:t>
      </w:r>
    </w:p>
    <w:p w:rsidR="001013C5" w:rsidRDefault="003773A5" w:rsidP="001013C5">
      <w:pPr>
        <w:jc w:val="center"/>
        <w:rPr>
          <w:color w:val="auto"/>
        </w:rPr>
      </w:pPr>
      <w:r>
        <w:rPr>
          <w:color w:val="auto"/>
        </w:rPr>
        <w:t>(в актуальной редакции с изменениями от 15.02.2017 №39</w:t>
      </w:r>
      <w:r w:rsidR="007C2C64">
        <w:rPr>
          <w:color w:val="auto"/>
        </w:rPr>
        <w:t>,</w:t>
      </w:r>
      <w:r w:rsidR="00823F43">
        <w:rPr>
          <w:color w:val="auto"/>
        </w:rPr>
        <w:t>02.08.2017 № 181,</w:t>
      </w:r>
      <w:r w:rsidR="007C2C64">
        <w:rPr>
          <w:color w:val="auto"/>
        </w:rPr>
        <w:t>от 06.06.2018 № 121</w:t>
      </w:r>
      <w:r w:rsidR="00574E7C">
        <w:rPr>
          <w:color w:val="auto"/>
        </w:rPr>
        <w:t>, от 19.12.2018 № 289</w:t>
      </w:r>
      <w:r>
        <w:rPr>
          <w:color w:val="auto"/>
        </w:rPr>
        <w:t>)</w:t>
      </w:r>
    </w:p>
    <w:p w:rsidR="003773A5" w:rsidRDefault="003773A5" w:rsidP="001013C5">
      <w:pPr>
        <w:jc w:val="center"/>
        <w:rPr>
          <w:color w:val="auto"/>
        </w:rPr>
      </w:pPr>
    </w:p>
    <w:p w:rsidR="001013C5" w:rsidRDefault="001013C5" w:rsidP="001013C5">
      <w:pPr>
        <w:ind w:firstLine="720"/>
        <w:jc w:val="both"/>
        <w:rPr>
          <w:color w:val="auto"/>
        </w:rPr>
      </w:pPr>
      <w:proofErr w:type="gramStart"/>
      <w:r>
        <w:rPr>
          <w:color w:val="auto"/>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постановления администрации </w:t>
      </w:r>
      <w:r w:rsidR="002464E0">
        <w:rPr>
          <w:color w:val="auto"/>
        </w:rPr>
        <w:t>Сокурского</w:t>
      </w:r>
      <w:r>
        <w:rPr>
          <w:color w:val="auto"/>
        </w:rPr>
        <w:t xml:space="preserve"> сельсовета Мошковского района Новосибирской области от </w:t>
      </w:r>
      <w:r w:rsidR="00580D94">
        <w:rPr>
          <w:color w:val="auto"/>
        </w:rPr>
        <w:t>23.04.2013</w:t>
      </w:r>
      <w:r>
        <w:rPr>
          <w:color w:val="auto"/>
        </w:rPr>
        <w:t xml:space="preserve"> № </w:t>
      </w:r>
      <w:r w:rsidR="00580D94">
        <w:rPr>
          <w:color w:val="auto"/>
        </w:rPr>
        <w:t>20</w:t>
      </w:r>
      <w:r>
        <w:rPr>
          <w:color w:val="auto"/>
        </w:rPr>
        <w:t>8 «Об утверждении порядка разработки и утверждения административных регламентов исполнения муниципальных функций (предоставление муниципальных услуг)»</w:t>
      </w:r>
      <w:proofErr w:type="gramEnd"/>
    </w:p>
    <w:p w:rsidR="001013C5" w:rsidRDefault="001013C5" w:rsidP="001013C5">
      <w:pPr>
        <w:jc w:val="both"/>
        <w:rPr>
          <w:color w:val="auto"/>
        </w:rPr>
      </w:pPr>
      <w:r>
        <w:rPr>
          <w:color w:val="auto"/>
        </w:rPr>
        <w:t>ПОСТАНОВЛЯЮ:</w:t>
      </w:r>
    </w:p>
    <w:p w:rsidR="001013C5" w:rsidRDefault="001013C5" w:rsidP="00465FA5">
      <w:pPr>
        <w:numPr>
          <w:ilvl w:val="0"/>
          <w:numId w:val="41"/>
        </w:numPr>
        <w:tabs>
          <w:tab w:val="clear" w:pos="795"/>
        </w:tabs>
        <w:ind w:left="0" w:firstLine="709"/>
        <w:jc w:val="both"/>
        <w:rPr>
          <w:color w:val="auto"/>
        </w:rPr>
      </w:pPr>
      <w:r>
        <w:rPr>
          <w:color w:val="auto"/>
        </w:rPr>
        <w:t>Утвердить прилагаемый Административный регламент предоставления муниципальной услуги «Предоставление жилых помещений по договору найма жилого помещения муниципального жилищного фонда коммерческого использования».</w:t>
      </w:r>
    </w:p>
    <w:p w:rsidR="001013C5" w:rsidRDefault="001013C5" w:rsidP="00465FA5">
      <w:pPr>
        <w:numPr>
          <w:ilvl w:val="0"/>
          <w:numId w:val="41"/>
        </w:numPr>
        <w:tabs>
          <w:tab w:val="clear" w:pos="795"/>
        </w:tabs>
        <w:ind w:left="0" w:firstLine="709"/>
        <w:jc w:val="both"/>
        <w:rPr>
          <w:color w:val="auto"/>
        </w:rPr>
      </w:pPr>
      <w:r>
        <w:rPr>
          <w:color w:val="auto"/>
        </w:rPr>
        <w:t xml:space="preserve">Опубликовать Административный регламент предоставления муниципальной услуги «Предоставление жилых помещений по договору найма жилого помещения муниципального жилищного фонда коммерческого использования» на официальном сайте администрации </w:t>
      </w:r>
      <w:r w:rsidR="00580D94">
        <w:rPr>
          <w:color w:val="auto"/>
        </w:rPr>
        <w:t>Сокурского</w:t>
      </w:r>
      <w:r>
        <w:rPr>
          <w:color w:val="auto"/>
        </w:rPr>
        <w:t xml:space="preserve"> сельсовета Мошковского района.</w:t>
      </w:r>
    </w:p>
    <w:p w:rsidR="001013C5" w:rsidRDefault="001013C5" w:rsidP="001013C5">
      <w:pPr>
        <w:jc w:val="both"/>
        <w:rPr>
          <w:color w:val="auto"/>
        </w:rPr>
      </w:pPr>
    </w:p>
    <w:p w:rsidR="001013C5" w:rsidRDefault="001013C5" w:rsidP="001013C5">
      <w:pPr>
        <w:jc w:val="both"/>
        <w:rPr>
          <w:color w:val="auto"/>
        </w:rPr>
      </w:pPr>
    </w:p>
    <w:p w:rsidR="00D97E6E" w:rsidRDefault="001013C5" w:rsidP="001013C5">
      <w:pPr>
        <w:jc w:val="both"/>
        <w:rPr>
          <w:color w:val="auto"/>
        </w:rPr>
      </w:pPr>
      <w:r>
        <w:rPr>
          <w:color w:val="auto"/>
        </w:rPr>
        <w:t xml:space="preserve">Глава </w:t>
      </w:r>
      <w:r w:rsidR="00580D94">
        <w:rPr>
          <w:color w:val="auto"/>
        </w:rPr>
        <w:t>Сокурского</w:t>
      </w:r>
      <w:r>
        <w:rPr>
          <w:color w:val="auto"/>
        </w:rPr>
        <w:t xml:space="preserve"> сельсовета</w:t>
      </w:r>
      <w:r w:rsidR="00BF0FA4">
        <w:rPr>
          <w:color w:val="auto"/>
        </w:rPr>
        <w:t xml:space="preserve"> </w:t>
      </w:r>
    </w:p>
    <w:p w:rsidR="00BF0FA4" w:rsidRDefault="00E258A2" w:rsidP="001013C5">
      <w:pPr>
        <w:jc w:val="both"/>
        <w:rPr>
          <w:color w:val="auto"/>
        </w:rPr>
      </w:pPr>
      <w:r>
        <w:rPr>
          <w:color w:val="auto"/>
        </w:rPr>
        <w:t xml:space="preserve">Мошковского района </w:t>
      </w:r>
    </w:p>
    <w:p w:rsidR="001013C5" w:rsidRDefault="00E258A2" w:rsidP="001013C5">
      <w:pPr>
        <w:jc w:val="both"/>
        <w:rPr>
          <w:color w:val="auto"/>
        </w:rPr>
      </w:pPr>
      <w:r>
        <w:rPr>
          <w:color w:val="auto"/>
        </w:rPr>
        <w:t xml:space="preserve">Новосибирской области             </w:t>
      </w:r>
      <w:r w:rsidR="001013C5">
        <w:rPr>
          <w:color w:val="auto"/>
        </w:rPr>
        <w:t xml:space="preserve">                    </w:t>
      </w:r>
      <w:r w:rsidR="00BF0FA4">
        <w:rPr>
          <w:color w:val="auto"/>
        </w:rPr>
        <w:t xml:space="preserve">                                     </w:t>
      </w:r>
      <w:r w:rsidR="001013C5">
        <w:rPr>
          <w:color w:val="auto"/>
        </w:rPr>
        <w:t xml:space="preserve"> </w:t>
      </w:r>
      <w:r w:rsidR="00580D94">
        <w:rPr>
          <w:color w:val="auto"/>
        </w:rPr>
        <w:t>П.М. Дубовский</w:t>
      </w:r>
      <w:r w:rsidR="001013C5">
        <w:rPr>
          <w:color w:val="auto"/>
        </w:rPr>
        <w:t xml:space="preserve"> </w:t>
      </w:r>
    </w:p>
    <w:p w:rsidR="001013C5" w:rsidRDefault="001013C5" w:rsidP="001013C5">
      <w:pPr>
        <w:jc w:val="both"/>
        <w:rPr>
          <w:color w:val="auto"/>
        </w:rPr>
      </w:pPr>
    </w:p>
    <w:p w:rsidR="001013C5" w:rsidRDefault="001013C5" w:rsidP="001013C5">
      <w:pPr>
        <w:jc w:val="both"/>
        <w:rPr>
          <w:color w:val="auto"/>
        </w:rPr>
      </w:pPr>
    </w:p>
    <w:p w:rsidR="001013C5" w:rsidRDefault="001013C5" w:rsidP="001013C5">
      <w:pPr>
        <w:jc w:val="both"/>
        <w:rPr>
          <w:color w:val="auto"/>
        </w:rPr>
      </w:pPr>
    </w:p>
    <w:p w:rsidR="001013C5" w:rsidRDefault="001013C5" w:rsidP="001013C5">
      <w:pPr>
        <w:ind w:left="5940"/>
        <w:jc w:val="both"/>
        <w:rPr>
          <w:color w:val="auto"/>
        </w:rPr>
      </w:pPr>
    </w:p>
    <w:p w:rsidR="001013C5" w:rsidRDefault="001013C5" w:rsidP="001013C5">
      <w:pPr>
        <w:ind w:left="5940"/>
        <w:jc w:val="both"/>
        <w:rPr>
          <w:color w:val="auto"/>
        </w:rPr>
      </w:pPr>
    </w:p>
    <w:p w:rsidR="001013C5" w:rsidRDefault="001013C5" w:rsidP="001013C5">
      <w:pPr>
        <w:ind w:left="5940"/>
        <w:jc w:val="both"/>
        <w:rPr>
          <w:color w:val="auto"/>
        </w:rPr>
      </w:pPr>
    </w:p>
    <w:p w:rsidR="001013C5" w:rsidRDefault="001013C5" w:rsidP="001013C5">
      <w:pPr>
        <w:ind w:left="5940"/>
        <w:jc w:val="both"/>
        <w:rPr>
          <w:color w:val="auto"/>
        </w:rPr>
      </w:pPr>
    </w:p>
    <w:p w:rsidR="001013C5" w:rsidRDefault="001013C5" w:rsidP="001013C5">
      <w:pPr>
        <w:ind w:left="5940"/>
        <w:jc w:val="center"/>
        <w:rPr>
          <w:color w:val="auto"/>
        </w:rPr>
      </w:pPr>
    </w:p>
    <w:p w:rsidR="001013C5" w:rsidRPr="00C665B2" w:rsidRDefault="001013C5" w:rsidP="003F398D">
      <w:pPr>
        <w:ind w:left="6237"/>
        <w:jc w:val="right"/>
        <w:rPr>
          <w:color w:val="auto"/>
        </w:rPr>
      </w:pPr>
      <w:r>
        <w:rPr>
          <w:color w:val="auto"/>
        </w:rPr>
        <w:br w:type="page"/>
      </w:r>
      <w:r w:rsidRPr="00C665B2">
        <w:rPr>
          <w:color w:val="auto"/>
        </w:rPr>
        <w:lastRenderedPageBreak/>
        <w:t>УТВЕРЖДЕН</w:t>
      </w:r>
    </w:p>
    <w:p w:rsidR="001013C5" w:rsidRDefault="001013C5" w:rsidP="003F398D">
      <w:pPr>
        <w:ind w:left="6237"/>
        <w:jc w:val="right"/>
        <w:rPr>
          <w:color w:val="auto"/>
        </w:rPr>
      </w:pPr>
      <w:r>
        <w:rPr>
          <w:color w:val="auto"/>
        </w:rPr>
        <w:t>Постановлением</w:t>
      </w:r>
      <w:r w:rsidR="00465FA5">
        <w:rPr>
          <w:color w:val="auto"/>
        </w:rPr>
        <w:t xml:space="preserve"> </w:t>
      </w:r>
      <w:r w:rsidR="00E258A2">
        <w:rPr>
          <w:color w:val="auto"/>
        </w:rPr>
        <w:t>а</w:t>
      </w:r>
      <w:r>
        <w:rPr>
          <w:color w:val="auto"/>
        </w:rPr>
        <w:t>дминистрации</w:t>
      </w:r>
    </w:p>
    <w:p w:rsidR="00465FA5" w:rsidRDefault="00580D94" w:rsidP="003F398D">
      <w:pPr>
        <w:ind w:left="6237"/>
        <w:jc w:val="right"/>
        <w:rPr>
          <w:color w:val="auto"/>
        </w:rPr>
      </w:pPr>
      <w:r>
        <w:rPr>
          <w:color w:val="auto"/>
        </w:rPr>
        <w:t>Сокурского</w:t>
      </w:r>
      <w:r w:rsidR="001013C5" w:rsidRPr="00C665B2">
        <w:rPr>
          <w:color w:val="auto"/>
        </w:rPr>
        <w:t xml:space="preserve"> сельсовета</w:t>
      </w:r>
      <w:r w:rsidR="00465FA5">
        <w:rPr>
          <w:color w:val="auto"/>
        </w:rPr>
        <w:t xml:space="preserve"> </w:t>
      </w:r>
    </w:p>
    <w:p w:rsidR="00465FA5" w:rsidRDefault="00465FA5" w:rsidP="003F398D">
      <w:pPr>
        <w:ind w:left="6237"/>
        <w:jc w:val="right"/>
        <w:rPr>
          <w:color w:val="auto"/>
        </w:rPr>
      </w:pPr>
      <w:r>
        <w:rPr>
          <w:color w:val="auto"/>
        </w:rPr>
        <w:t xml:space="preserve">Мошковского района </w:t>
      </w:r>
    </w:p>
    <w:p w:rsidR="001013C5" w:rsidRPr="00C665B2" w:rsidRDefault="00465FA5" w:rsidP="003F398D">
      <w:pPr>
        <w:ind w:left="6237"/>
        <w:jc w:val="right"/>
        <w:rPr>
          <w:color w:val="auto"/>
        </w:rPr>
      </w:pPr>
      <w:r>
        <w:rPr>
          <w:color w:val="auto"/>
        </w:rPr>
        <w:t>Новосибирской области</w:t>
      </w:r>
    </w:p>
    <w:p w:rsidR="003F398D" w:rsidRDefault="00BF0FA4" w:rsidP="003F398D">
      <w:pPr>
        <w:jc w:val="right"/>
        <w:rPr>
          <w:color w:val="auto"/>
        </w:rPr>
      </w:pPr>
      <w:r>
        <w:rPr>
          <w:color w:val="auto"/>
        </w:rPr>
        <w:t>о</w:t>
      </w:r>
      <w:r w:rsidR="001013C5" w:rsidRPr="00C665B2">
        <w:rPr>
          <w:color w:val="auto"/>
        </w:rPr>
        <w:t>т</w:t>
      </w:r>
      <w:r w:rsidR="001013C5">
        <w:rPr>
          <w:color w:val="auto"/>
        </w:rPr>
        <w:t xml:space="preserve"> </w:t>
      </w:r>
      <w:r w:rsidR="00465FA5">
        <w:rPr>
          <w:color w:val="auto"/>
        </w:rPr>
        <w:t xml:space="preserve">22.07.2014 </w:t>
      </w:r>
      <w:r w:rsidR="00B954FB">
        <w:rPr>
          <w:color w:val="auto"/>
        </w:rPr>
        <w:t xml:space="preserve"> №</w:t>
      </w:r>
      <w:r w:rsidR="005B1750">
        <w:rPr>
          <w:color w:val="auto"/>
        </w:rPr>
        <w:t xml:space="preserve"> 248</w:t>
      </w:r>
    </w:p>
    <w:p w:rsidR="003F398D" w:rsidRDefault="003F398D" w:rsidP="003F398D">
      <w:pPr>
        <w:jc w:val="right"/>
        <w:rPr>
          <w:color w:val="auto"/>
        </w:rPr>
      </w:pPr>
      <w:proofErr w:type="gramStart"/>
      <w:r>
        <w:rPr>
          <w:color w:val="auto"/>
        </w:rPr>
        <w:t xml:space="preserve">(в актуальной редакции </w:t>
      </w:r>
      <w:proofErr w:type="gramEnd"/>
    </w:p>
    <w:p w:rsidR="00823F43" w:rsidRDefault="003F398D" w:rsidP="003F398D">
      <w:pPr>
        <w:jc w:val="right"/>
        <w:rPr>
          <w:color w:val="auto"/>
        </w:rPr>
      </w:pPr>
      <w:r>
        <w:rPr>
          <w:color w:val="auto"/>
        </w:rPr>
        <w:t>с изменениями от 15.02.2017 №39</w:t>
      </w:r>
      <w:r w:rsidR="00823F43">
        <w:rPr>
          <w:color w:val="auto"/>
        </w:rPr>
        <w:t>,</w:t>
      </w:r>
    </w:p>
    <w:p w:rsidR="003F398D" w:rsidRDefault="00823F43" w:rsidP="003F398D">
      <w:pPr>
        <w:jc w:val="right"/>
        <w:rPr>
          <w:color w:val="auto"/>
        </w:rPr>
      </w:pPr>
      <w:r>
        <w:rPr>
          <w:color w:val="auto"/>
        </w:rPr>
        <w:t>02.08.2017 №181,</w:t>
      </w:r>
    </w:p>
    <w:p w:rsidR="003F398D" w:rsidRDefault="003F398D" w:rsidP="003F398D">
      <w:pPr>
        <w:jc w:val="right"/>
        <w:rPr>
          <w:color w:val="auto"/>
        </w:rPr>
      </w:pPr>
      <w:r>
        <w:rPr>
          <w:color w:val="auto"/>
        </w:rPr>
        <w:t>от 06.06.2018 № 121</w:t>
      </w:r>
      <w:r w:rsidR="00574E7C">
        <w:rPr>
          <w:color w:val="auto"/>
        </w:rPr>
        <w:t>, от 19.12.2018 № 289</w:t>
      </w:r>
      <w:r>
        <w:rPr>
          <w:color w:val="auto"/>
        </w:rPr>
        <w:t>)</w:t>
      </w:r>
    </w:p>
    <w:p w:rsidR="001013C5" w:rsidRPr="00C665B2" w:rsidRDefault="001013C5" w:rsidP="00AB02B1">
      <w:pPr>
        <w:ind w:left="6237"/>
        <w:jc w:val="center"/>
        <w:rPr>
          <w:color w:val="auto"/>
        </w:rPr>
      </w:pPr>
    </w:p>
    <w:p w:rsidR="001013C5" w:rsidRPr="005E4980" w:rsidRDefault="001013C5" w:rsidP="00465FA5">
      <w:pPr>
        <w:jc w:val="center"/>
        <w:rPr>
          <w:color w:val="auto"/>
        </w:rPr>
      </w:pPr>
    </w:p>
    <w:p w:rsidR="00947C51" w:rsidRDefault="00947C51">
      <w:pPr>
        <w:jc w:val="both"/>
      </w:pPr>
    </w:p>
    <w:p w:rsidR="00947C51" w:rsidRPr="00465FA5" w:rsidRDefault="00947C51">
      <w:pPr>
        <w:jc w:val="center"/>
        <w:rPr>
          <w:bCs/>
        </w:rPr>
      </w:pPr>
      <w:r w:rsidRPr="00465FA5">
        <w:rPr>
          <w:bCs/>
        </w:rPr>
        <w:t>АДМИНИСТРАТИВНЫЙ</w:t>
      </w:r>
      <w:r w:rsidRPr="00465FA5">
        <w:t xml:space="preserve"> </w:t>
      </w:r>
      <w:r w:rsidRPr="00465FA5">
        <w:rPr>
          <w:bCs/>
        </w:rPr>
        <w:t>РЕГЛАМЕНТ</w:t>
      </w:r>
    </w:p>
    <w:p w:rsidR="00FD5208" w:rsidRPr="00465FA5" w:rsidRDefault="00FD5208">
      <w:pPr>
        <w:jc w:val="center"/>
        <w:rPr>
          <w:bCs/>
        </w:rPr>
      </w:pPr>
      <w:r w:rsidRPr="00465FA5">
        <w:rPr>
          <w:bCs/>
        </w:rPr>
        <w:t>предо</w:t>
      </w:r>
      <w:r w:rsidR="00157FAD" w:rsidRPr="00465FA5">
        <w:rPr>
          <w:bCs/>
        </w:rPr>
        <w:t>ставления муниципальной услуги по</w:t>
      </w:r>
      <w:r w:rsidR="000F1D6B" w:rsidRPr="00465FA5">
        <w:rPr>
          <w:bCs/>
        </w:rPr>
        <w:t xml:space="preserve"> </w:t>
      </w:r>
      <w:r w:rsidR="003211F4" w:rsidRPr="00465FA5">
        <w:rPr>
          <w:bCs/>
        </w:rPr>
        <w:t>предоставле</w:t>
      </w:r>
      <w:r w:rsidR="00FD6DB9" w:rsidRPr="00465FA5">
        <w:rPr>
          <w:bCs/>
        </w:rPr>
        <w:t>нию жилых помещений по договору</w:t>
      </w:r>
      <w:r w:rsidR="003211F4" w:rsidRPr="00465FA5">
        <w:rPr>
          <w:bCs/>
        </w:rPr>
        <w:t xml:space="preserve"> </w:t>
      </w:r>
      <w:r w:rsidR="00FD6DB9" w:rsidRPr="00465FA5">
        <w:rPr>
          <w:bCs/>
        </w:rPr>
        <w:t>найма</w:t>
      </w:r>
      <w:r w:rsidR="003211F4" w:rsidRPr="00465FA5">
        <w:rPr>
          <w:bCs/>
        </w:rPr>
        <w:t xml:space="preserve"> </w:t>
      </w:r>
      <w:r w:rsidR="00FD6DB9" w:rsidRPr="00465FA5">
        <w:rPr>
          <w:bCs/>
        </w:rPr>
        <w:t xml:space="preserve">жилого помещения муниципального </w:t>
      </w:r>
      <w:r w:rsidR="00C56D8E" w:rsidRPr="00465FA5">
        <w:rPr>
          <w:bCs/>
        </w:rPr>
        <w:t xml:space="preserve">жилищного </w:t>
      </w:r>
      <w:r w:rsidR="00FD6DB9" w:rsidRPr="00465FA5">
        <w:rPr>
          <w:bCs/>
        </w:rPr>
        <w:t>фонда коммерческого использования</w:t>
      </w:r>
      <w:r w:rsidR="003211F4" w:rsidRPr="00465FA5">
        <w:rPr>
          <w:bCs/>
        </w:rPr>
        <w:t>.</w:t>
      </w:r>
    </w:p>
    <w:p w:rsidR="00947C51" w:rsidRPr="00465FA5" w:rsidRDefault="00947C51">
      <w:pPr>
        <w:jc w:val="center"/>
        <w:rPr>
          <w:bCs/>
        </w:rPr>
      </w:pPr>
    </w:p>
    <w:p w:rsidR="00947C51" w:rsidRPr="00465FA5" w:rsidRDefault="00947C51" w:rsidP="00FC6E93">
      <w:pPr>
        <w:numPr>
          <w:ilvl w:val="0"/>
          <w:numId w:val="3"/>
        </w:numPr>
        <w:jc w:val="center"/>
      </w:pPr>
      <w:r w:rsidRPr="00465FA5">
        <w:t>Общие положения</w:t>
      </w:r>
    </w:p>
    <w:p w:rsidR="00947C51" w:rsidRPr="00465FA5" w:rsidRDefault="00947C51">
      <w:pPr>
        <w:jc w:val="center"/>
      </w:pPr>
    </w:p>
    <w:p w:rsidR="00947C51" w:rsidRDefault="00157FAD" w:rsidP="001013C5">
      <w:pPr>
        <w:numPr>
          <w:ilvl w:val="1"/>
          <w:numId w:val="3"/>
        </w:numPr>
        <w:tabs>
          <w:tab w:val="clear" w:pos="792"/>
          <w:tab w:val="num" w:pos="720"/>
        </w:tabs>
        <w:ind w:left="0" w:firstLine="720"/>
        <w:jc w:val="both"/>
      </w:pPr>
      <w:proofErr w:type="gramStart"/>
      <w:r w:rsidRPr="00FD6DB9">
        <w:t xml:space="preserve">Административный регламент предоставления муниципальной услуги </w:t>
      </w:r>
      <w:r w:rsidR="000F1D6B" w:rsidRPr="00FD6DB9">
        <w:t xml:space="preserve">по </w:t>
      </w:r>
      <w:r w:rsidR="00FD6DB9" w:rsidRPr="00FD6DB9">
        <w:rPr>
          <w:bCs/>
        </w:rPr>
        <w:t xml:space="preserve">предоставлению жилых помещений по договору найма жилого помещения муниципального </w:t>
      </w:r>
      <w:r w:rsidR="00C56D8E">
        <w:rPr>
          <w:bCs/>
        </w:rPr>
        <w:t xml:space="preserve">жилищного </w:t>
      </w:r>
      <w:r w:rsidR="00FD6DB9" w:rsidRPr="00FD6DB9">
        <w:rPr>
          <w:bCs/>
        </w:rPr>
        <w:t xml:space="preserve">фонда </w:t>
      </w:r>
      <w:r w:rsidR="00C56D8E">
        <w:rPr>
          <w:bCs/>
        </w:rPr>
        <w:t>коммерческого</w:t>
      </w:r>
      <w:r w:rsidR="00FD6DB9" w:rsidRPr="00FD6DB9">
        <w:rPr>
          <w:bCs/>
        </w:rPr>
        <w:t xml:space="preserve"> использования</w:t>
      </w:r>
      <w:r w:rsidR="00FD6DB9">
        <w:t xml:space="preserve"> </w:t>
      </w:r>
      <w: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w:t>
      </w:r>
      <w:r w:rsidR="00E258A2">
        <w:t>а</w:t>
      </w:r>
      <w:r>
        <w:t xml:space="preserve">дминистрацией </w:t>
      </w:r>
      <w:r w:rsidR="00580D94">
        <w:t>Сокурского</w:t>
      </w:r>
      <w:r>
        <w:t xml:space="preserve"> сельсовета (далее – </w:t>
      </w:r>
      <w:r w:rsidR="00E258A2">
        <w:t>а</w:t>
      </w:r>
      <w:r>
        <w:t>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w:t>
      </w:r>
      <w:proofErr w:type="gramEnd"/>
      <w:r>
        <w:t xml:space="preserve"> муниципальной услуги.</w:t>
      </w:r>
      <w:r w:rsidR="00947C51">
        <w:t xml:space="preserve"> </w:t>
      </w:r>
    </w:p>
    <w:p w:rsidR="00283A3A" w:rsidRPr="00283A3A" w:rsidRDefault="00947C51" w:rsidP="001013C5">
      <w:pPr>
        <w:ind w:firstLine="720"/>
        <w:jc w:val="both"/>
      </w:pPr>
      <w:r>
        <w:t>Предоставление</w:t>
      </w:r>
      <w:r w:rsidR="008F1BFF">
        <w:t xml:space="preserve"> </w:t>
      </w:r>
      <w:r>
        <w:t>муниципальной услуги осуществляет</w:t>
      </w:r>
      <w:r w:rsidR="00157FAD">
        <w:t xml:space="preserve"> </w:t>
      </w:r>
      <w:r w:rsidR="00E258A2">
        <w:t>а</w:t>
      </w:r>
      <w:r w:rsidR="00283A3A">
        <w:t xml:space="preserve">дминистрация </w:t>
      </w:r>
      <w:r w:rsidR="00580D94">
        <w:t>Сокурского</w:t>
      </w:r>
      <w:r w:rsidR="005170EA">
        <w:t xml:space="preserve"> сельсовета</w:t>
      </w:r>
      <w:r w:rsidR="00283A3A">
        <w:t>.</w:t>
      </w:r>
    </w:p>
    <w:p w:rsidR="004D6B28" w:rsidRDefault="00947C51" w:rsidP="001013C5">
      <w:pPr>
        <w:ind w:firstLine="720"/>
        <w:jc w:val="both"/>
      </w:pPr>
      <w:r>
        <w:t>Заявителями на предоставление муниципальной</w:t>
      </w:r>
      <w:r w:rsidR="008F1BFF">
        <w:t xml:space="preserve"> </w:t>
      </w:r>
      <w:r w:rsidR="005B61C7">
        <w:t>услуги выступают</w:t>
      </w:r>
      <w:r w:rsidR="000F1D6B">
        <w:t xml:space="preserve"> </w:t>
      </w:r>
      <w:r w:rsidR="00DA373E">
        <w:t xml:space="preserve">физические,  </w:t>
      </w:r>
      <w:r w:rsidR="004D6B28">
        <w:t xml:space="preserve">желающие получить жилое помещение по договору найма жилого помещения муниципального жилищного фонда коммерческого использования </w:t>
      </w:r>
      <w:r w:rsidR="00580D94">
        <w:t>Сокурского</w:t>
      </w:r>
      <w:r w:rsidR="004D6B28">
        <w:t xml:space="preserve"> сельсовета (далее – договор найма), </w:t>
      </w:r>
      <w:proofErr w:type="gramStart"/>
      <w:r w:rsidR="004D6B28">
        <w:t>подавшим</w:t>
      </w:r>
      <w:proofErr w:type="gramEnd"/>
      <w:r w:rsidR="004D6B28">
        <w:t xml:space="preserve"> заявление (далее – заявитель).</w:t>
      </w:r>
    </w:p>
    <w:p w:rsidR="00947C51" w:rsidRDefault="00947C51" w:rsidP="00465FA5">
      <w:pPr>
        <w:numPr>
          <w:ilvl w:val="1"/>
          <w:numId w:val="3"/>
        </w:numPr>
        <w:tabs>
          <w:tab w:val="clear" w:pos="792"/>
        </w:tabs>
        <w:ind w:left="0" w:firstLine="720"/>
        <w:jc w:val="both"/>
      </w:pPr>
      <w:r>
        <w:t>Порядок информирования о правилах</w:t>
      </w:r>
      <w:r w:rsidR="008F1BFF">
        <w:t xml:space="preserve"> </w:t>
      </w:r>
      <w:r w:rsidR="00FC6E93">
        <w:t xml:space="preserve">предоставлении муниципальной </w:t>
      </w:r>
      <w:r>
        <w:t>услуги:</w:t>
      </w:r>
    </w:p>
    <w:p w:rsidR="00D02E24" w:rsidRPr="005170EA" w:rsidRDefault="00D02E24" w:rsidP="00465FA5">
      <w:pPr>
        <w:numPr>
          <w:ilvl w:val="2"/>
          <w:numId w:val="3"/>
        </w:numPr>
        <w:ind w:left="0" w:firstLine="720"/>
        <w:jc w:val="both"/>
      </w:pPr>
      <w:r>
        <w:t xml:space="preserve">Местонахождение </w:t>
      </w:r>
      <w:r w:rsidR="00E258A2">
        <w:t>администрации</w:t>
      </w:r>
      <w:r>
        <w:t>:</w:t>
      </w:r>
      <w:r w:rsidR="00465FA5">
        <w:t xml:space="preserve"> </w:t>
      </w:r>
      <w:r>
        <w:t>63</w:t>
      </w:r>
      <w:r w:rsidR="00D82E4E">
        <w:t>31</w:t>
      </w:r>
      <w:r w:rsidR="00580D94">
        <w:t>20</w:t>
      </w:r>
      <w:r w:rsidRPr="005170EA">
        <w:t xml:space="preserve">, Новосибирская область, </w:t>
      </w:r>
      <w:r w:rsidR="00D82E4E">
        <w:t>Мошковский</w:t>
      </w:r>
      <w:r>
        <w:t xml:space="preserve"> район с.</w:t>
      </w:r>
      <w:r w:rsidR="00580D94">
        <w:t xml:space="preserve"> Сокур</w:t>
      </w:r>
      <w:r>
        <w:t xml:space="preserve"> ул. </w:t>
      </w:r>
      <w:r w:rsidR="00580D94">
        <w:t>Советская</w:t>
      </w:r>
      <w:r>
        <w:t xml:space="preserve"> </w:t>
      </w:r>
      <w:r w:rsidR="00D82E4E">
        <w:t>1</w:t>
      </w:r>
      <w:r w:rsidR="00580D94">
        <w:t>3</w:t>
      </w:r>
    </w:p>
    <w:p w:rsidR="00D02E24" w:rsidRDefault="00D02E24" w:rsidP="00465FA5">
      <w:pPr>
        <w:numPr>
          <w:ilvl w:val="2"/>
          <w:numId w:val="3"/>
        </w:numPr>
        <w:ind w:left="0" w:firstLine="720"/>
        <w:jc w:val="both"/>
      </w:pPr>
      <w:r>
        <w:t xml:space="preserve">Часы приёма заявителей в </w:t>
      </w:r>
      <w:r w:rsidR="00E258A2">
        <w:t>а</w:t>
      </w:r>
      <w:r>
        <w:t>д</w:t>
      </w:r>
      <w:r w:rsidR="00E258A2">
        <w:t>министрации</w:t>
      </w:r>
      <w:r>
        <w:t>:</w:t>
      </w:r>
    </w:p>
    <w:p w:rsidR="00C426EA" w:rsidRPr="00AE672C" w:rsidRDefault="00C426EA" w:rsidP="00465FA5">
      <w:pPr>
        <w:ind w:firstLine="720"/>
        <w:jc w:val="both"/>
        <w:rPr>
          <w:color w:val="auto"/>
        </w:rPr>
      </w:pPr>
      <w:r>
        <w:rPr>
          <w:color w:val="auto"/>
        </w:rPr>
        <w:t xml:space="preserve">- понедельник – </w:t>
      </w:r>
      <w:r w:rsidR="00580D94">
        <w:rPr>
          <w:color w:val="auto"/>
        </w:rPr>
        <w:t>четверг</w:t>
      </w:r>
      <w:r>
        <w:rPr>
          <w:color w:val="auto"/>
        </w:rPr>
        <w:t xml:space="preserve"> с 9.</w:t>
      </w:r>
      <w:r w:rsidRPr="00AE672C">
        <w:rPr>
          <w:color w:val="auto"/>
        </w:rPr>
        <w:t xml:space="preserve">00 </w:t>
      </w:r>
      <w:r>
        <w:rPr>
          <w:color w:val="auto"/>
        </w:rPr>
        <w:t>до 1</w:t>
      </w:r>
      <w:r w:rsidR="00580D94">
        <w:rPr>
          <w:color w:val="auto"/>
        </w:rPr>
        <w:t>7</w:t>
      </w:r>
      <w:r>
        <w:rPr>
          <w:color w:val="auto"/>
        </w:rPr>
        <w:t>.</w:t>
      </w:r>
      <w:r w:rsidRPr="00AE672C">
        <w:rPr>
          <w:color w:val="auto"/>
        </w:rPr>
        <w:t>00</w:t>
      </w:r>
      <w:r>
        <w:rPr>
          <w:color w:val="auto"/>
        </w:rPr>
        <w:t xml:space="preserve"> часов</w:t>
      </w:r>
      <w:r w:rsidRPr="00AE672C">
        <w:rPr>
          <w:color w:val="auto"/>
        </w:rPr>
        <w:t>;</w:t>
      </w:r>
    </w:p>
    <w:p w:rsidR="00C426EA" w:rsidRPr="00AE672C" w:rsidRDefault="00C426EA" w:rsidP="00465FA5">
      <w:pPr>
        <w:ind w:firstLine="720"/>
        <w:jc w:val="both"/>
        <w:rPr>
          <w:color w:val="auto"/>
        </w:rPr>
      </w:pPr>
      <w:r>
        <w:rPr>
          <w:color w:val="auto"/>
        </w:rPr>
        <w:t>- пятница: с 9.00 до 1</w:t>
      </w:r>
      <w:r w:rsidR="00580D94">
        <w:rPr>
          <w:color w:val="auto"/>
        </w:rPr>
        <w:t>6</w:t>
      </w:r>
      <w:r>
        <w:rPr>
          <w:color w:val="auto"/>
        </w:rPr>
        <w:t>.</w:t>
      </w:r>
      <w:r w:rsidRPr="00AE672C">
        <w:rPr>
          <w:color w:val="auto"/>
        </w:rPr>
        <w:t>00</w:t>
      </w:r>
      <w:r>
        <w:rPr>
          <w:color w:val="auto"/>
        </w:rPr>
        <w:t xml:space="preserve"> часов</w:t>
      </w:r>
      <w:r w:rsidRPr="00AE672C">
        <w:rPr>
          <w:color w:val="auto"/>
        </w:rPr>
        <w:t>;</w:t>
      </w:r>
    </w:p>
    <w:p w:rsidR="00C426EA" w:rsidRPr="00AE672C" w:rsidRDefault="00C426EA" w:rsidP="00465FA5">
      <w:pPr>
        <w:ind w:firstLine="720"/>
        <w:jc w:val="both"/>
        <w:rPr>
          <w:color w:val="auto"/>
        </w:rPr>
      </w:pPr>
      <w:r>
        <w:rPr>
          <w:color w:val="auto"/>
        </w:rPr>
        <w:t xml:space="preserve">- </w:t>
      </w:r>
      <w:r w:rsidRPr="00AE672C">
        <w:rPr>
          <w:color w:val="auto"/>
        </w:rPr>
        <w:t>перерыв на обед: 13.00 – 14.00 часов;</w:t>
      </w:r>
    </w:p>
    <w:p w:rsidR="00C426EA" w:rsidRDefault="00C426EA" w:rsidP="00465FA5">
      <w:pPr>
        <w:ind w:firstLine="720"/>
        <w:jc w:val="both"/>
        <w:rPr>
          <w:color w:val="auto"/>
        </w:rPr>
      </w:pPr>
      <w:r w:rsidRPr="00AE672C">
        <w:rPr>
          <w:color w:val="auto"/>
        </w:rPr>
        <w:t>- выходные дни – суббота, воскресенье</w:t>
      </w:r>
      <w:r>
        <w:rPr>
          <w:color w:val="auto"/>
        </w:rPr>
        <w:t>.</w:t>
      </w:r>
    </w:p>
    <w:p w:rsidR="00C426EA" w:rsidRDefault="00C426EA" w:rsidP="00465FA5">
      <w:pPr>
        <w:ind w:firstLine="720"/>
        <w:jc w:val="both"/>
        <w:rPr>
          <w:color w:val="auto"/>
        </w:rPr>
      </w:pPr>
      <w:r>
        <w:rPr>
          <w:color w:val="auto"/>
        </w:rPr>
        <w:t>Технические перерывы:</w:t>
      </w:r>
    </w:p>
    <w:p w:rsidR="00C426EA" w:rsidRDefault="00C426EA" w:rsidP="00465FA5">
      <w:pPr>
        <w:ind w:firstLine="720"/>
        <w:jc w:val="both"/>
        <w:rPr>
          <w:color w:val="auto"/>
        </w:rPr>
      </w:pPr>
      <w:r>
        <w:rPr>
          <w:color w:val="auto"/>
        </w:rPr>
        <w:lastRenderedPageBreak/>
        <w:t xml:space="preserve"> с 11.00 до 11.15</w:t>
      </w:r>
    </w:p>
    <w:p w:rsidR="00C426EA" w:rsidRDefault="00C426EA" w:rsidP="00465FA5">
      <w:pPr>
        <w:ind w:firstLine="720"/>
        <w:jc w:val="both"/>
        <w:rPr>
          <w:color w:val="auto"/>
        </w:rPr>
      </w:pPr>
      <w:r>
        <w:rPr>
          <w:color w:val="auto"/>
        </w:rPr>
        <w:t xml:space="preserve"> с 15.00 до 15.15</w:t>
      </w:r>
    </w:p>
    <w:p w:rsidR="00D02E24" w:rsidRDefault="00D02E24" w:rsidP="001013C5">
      <w:pPr>
        <w:numPr>
          <w:ilvl w:val="2"/>
          <w:numId w:val="3"/>
        </w:numPr>
        <w:ind w:left="0" w:firstLine="720"/>
        <w:jc w:val="both"/>
      </w:pPr>
      <w:r>
        <w:t xml:space="preserve">Адрес официального интернет- сайта </w:t>
      </w:r>
      <w:r w:rsidR="00E258A2">
        <w:t>а</w:t>
      </w:r>
      <w:r>
        <w:t>дмин</w:t>
      </w:r>
      <w:r w:rsidR="00D82E4E">
        <w:t xml:space="preserve">истрации </w:t>
      </w:r>
      <w:r w:rsidR="00580D94">
        <w:t>Сокурского</w:t>
      </w:r>
      <w:r w:rsidR="00D82E4E">
        <w:t xml:space="preserve"> сельсовета</w:t>
      </w:r>
      <w:r>
        <w:t xml:space="preserve">: </w:t>
      </w:r>
      <w:proofErr w:type="spellStart"/>
      <w:r w:rsidR="00580D94" w:rsidRPr="00465FA5">
        <w:rPr>
          <w:bCs/>
          <w:color w:val="auto"/>
          <w:lang w:val="en-US"/>
        </w:rPr>
        <w:t>admsokur</w:t>
      </w:r>
      <w:proofErr w:type="spellEnd"/>
      <w:r w:rsidR="00D82E4E" w:rsidRPr="00465FA5">
        <w:rPr>
          <w:bCs/>
          <w:color w:val="auto"/>
        </w:rPr>
        <w:t>.</w:t>
      </w:r>
      <w:proofErr w:type="spellStart"/>
      <w:r w:rsidR="00D82E4E" w:rsidRPr="00465FA5">
        <w:rPr>
          <w:bCs/>
          <w:color w:val="auto"/>
        </w:rPr>
        <w:t>ru</w:t>
      </w:r>
      <w:proofErr w:type="spellEnd"/>
    </w:p>
    <w:p w:rsidR="00D02E24" w:rsidRDefault="00D02E24" w:rsidP="001013C5">
      <w:pPr>
        <w:ind w:firstLine="720"/>
        <w:jc w:val="both"/>
      </w:pPr>
      <w:r>
        <w:t xml:space="preserve">Информация, размещаемая на официальном интернет-сайте и информационном стенде </w:t>
      </w:r>
      <w:r w:rsidR="00E258A2">
        <w:t>а</w:t>
      </w:r>
      <w:r>
        <w:t xml:space="preserve">дминистрации </w:t>
      </w:r>
      <w:r w:rsidR="00580D94">
        <w:t>Сокурского</w:t>
      </w:r>
      <w:r>
        <w:t xml:space="preserve"> сельсовета, обновляется по мере ее изменения. </w:t>
      </w:r>
    </w:p>
    <w:p w:rsidR="00D02E24" w:rsidRPr="00EC30BE" w:rsidRDefault="00D02E24" w:rsidP="001013C5">
      <w:pPr>
        <w:ind w:firstLine="720"/>
        <w:jc w:val="both"/>
        <w:rPr>
          <w:color w:val="auto"/>
        </w:rPr>
      </w:pPr>
      <w:r>
        <w:t>Адрес электронной почты</w:t>
      </w:r>
      <w:r w:rsidR="00465FA5">
        <w:t>:</w:t>
      </w:r>
      <w:r>
        <w:t xml:space="preserve"> </w:t>
      </w:r>
      <w:proofErr w:type="spellStart"/>
      <w:r w:rsidR="00EC30BE" w:rsidRPr="00465FA5">
        <w:rPr>
          <w:bCs/>
          <w:color w:val="auto"/>
          <w:lang w:val="en-US"/>
        </w:rPr>
        <w:t>sokurzam</w:t>
      </w:r>
      <w:proofErr w:type="spellEnd"/>
      <w:r w:rsidR="00EC30BE" w:rsidRPr="00465FA5">
        <w:rPr>
          <w:bCs/>
          <w:color w:val="auto"/>
        </w:rPr>
        <w:t>@</w:t>
      </w:r>
      <w:r w:rsidR="00EC30BE" w:rsidRPr="00465FA5">
        <w:rPr>
          <w:bCs/>
          <w:color w:val="auto"/>
          <w:lang w:val="en-US"/>
        </w:rPr>
        <w:t>mail</w:t>
      </w:r>
      <w:r w:rsidR="00EC30BE" w:rsidRPr="00465FA5">
        <w:rPr>
          <w:bCs/>
          <w:color w:val="auto"/>
        </w:rPr>
        <w:t>.</w:t>
      </w:r>
      <w:proofErr w:type="spellStart"/>
      <w:r w:rsidR="00EC30BE" w:rsidRPr="00465FA5">
        <w:rPr>
          <w:bCs/>
          <w:color w:val="auto"/>
          <w:lang w:val="en-US"/>
        </w:rPr>
        <w:t>ru</w:t>
      </w:r>
      <w:proofErr w:type="spellEnd"/>
    </w:p>
    <w:p w:rsidR="00D02E24" w:rsidRDefault="00D02E24" w:rsidP="001013C5">
      <w:pPr>
        <w:ind w:firstLine="720"/>
        <w:jc w:val="both"/>
      </w:pPr>
      <w: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82E4E" w:rsidRPr="00AA0048" w:rsidRDefault="00D82E4E" w:rsidP="001013C5">
      <w:pPr>
        <w:ind w:firstLine="720"/>
        <w:jc w:val="both"/>
        <w:rPr>
          <w:color w:val="auto"/>
        </w:rPr>
      </w:pPr>
      <w:r w:rsidRPr="00AA0048">
        <w:rPr>
          <w:color w:val="auto"/>
        </w:rPr>
        <w:t>- Администрация Мошковского района Новосибирской области: http://www.moshkovo-nso.ru;</w:t>
      </w:r>
    </w:p>
    <w:p w:rsidR="00D82E4E" w:rsidRPr="00AA0048" w:rsidRDefault="00D82E4E" w:rsidP="001013C5">
      <w:pPr>
        <w:ind w:firstLine="720"/>
        <w:jc w:val="both"/>
        <w:rPr>
          <w:color w:val="auto"/>
        </w:rPr>
      </w:pPr>
      <w:r w:rsidRPr="00AA0048">
        <w:rPr>
          <w:color w:val="auto"/>
        </w:rPr>
        <w:t xml:space="preserve">- Управление Федеральной службы государственной регистрации, кадастра и картографии по Новосибирской области: </w:t>
      </w:r>
      <w:hyperlink r:id="rId8" w:history="1">
        <w:r w:rsidRPr="00465FA5">
          <w:rPr>
            <w:rStyle w:val="a7"/>
            <w:color w:val="auto"/>
            <w:u w:val="none"/>
          </w:rPr>
          <w:t>http://www.to54.rosreestr.ru</w:t>
        </w:r>
      </w:hyperlink>
      <w:r w:rsidRPr="00465FA5">
        <w:rPr>
          <w:color w:val="auto"/>
        </w:rPr>
        <w:t>.</w:t>
      </w:r>
    </w:p>
    <w:p w:rsidR="00D02E24" w:rsidRDefault="00D02E24" w:rsidP="001013C5">
      <w:pPr>
        <w:ind w:firstLine="720"/>
        <w:jc w:val="both"/>
      </w:pPr>
      <w: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02E24" w:rsidRDefault="00D02E24" w:rsidP="001013C5">
      <w:pPr>
        <w:ind w:firstLine="720"/>
        <w:jc w:val="both"/>
      </w:pPr>
      <w:r>
        <w:t>Адреса электронной почты</w:t>
      </w:r>
      <w:r w:rsidRPr="00E319B3">
        <w:t xml:space="preserve"> </w:t>
      </w:r>
      <w:r>
        <w:t>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82E4E" w:rsidRPr="00E258A2" w:rsidRDefault="00D82E4E" w:rsidP="001013C5">
      <w:pPr>
        <w:pStyle w:val="a9"/>
        <w:spacing w:before="0" w:beforeAutospacing="0" w:after="0" w:afterAutospacing="0"/>
        <w:ind w:firstLine="720"/>
        <w:jc w:val="both"/>
        <w:rPr>
          <w:sz w:val="28"/>
          <w:szCs w:val="28"/>
        </w:rPr>
      </w:pPr>
      <w:r w:rsidRPr="00AA0048">
        <w:rPr>
          <w:sz w:val="28"/>
          <w:szCs w:val="28"/>
        </w:rPr>
        <w:t xml:space="preserve">- Администрация Мошковский района Новосибирской области: </w:t>
      </w:r>
      <w:hyperlink r:id="rId9" w:history="1">
        <w:r w:rsidR="00E258A2" w:rsidRPr="00465FA5">
          <w:rPr>
            <w:rStyle w:val="a7"/>
            <w:color w:val="auto"/>
            <w:sz w:val="28"/>
            <w:szCs w:val="28"/>
            <w:u w:val="none"/>
            <w:lang w:val="en-US"/>
          </w:rPr>
          <w:t>info</w:t>
        </w:r>
        <w:r w:rsidR="00E258A2" w:rsidRPr="00465FA5">
          <w:rPr>
            <w:rStyle w:val="a7"/>
            <w:color w:val="auto"/>
            <w:sz w:val="28"/>
            <w:szCs w:val="28"/>
            <w:u w:val="none"/>
          </w:rPr>
          <w:t>@</w:t>
        </w:r>
        <w:proofErr w:type="spellStart"/>
        <w:r w:rsidR="00E258A2" w:rsidRPr="00465FA5">
          <w:rPr>
            <w:rStyle w:val="a7"/>
            <w:color w:val="auto"/>
            <w:sz w:val="28"/>
            <w:szCs w:val="28"/>
            <w:u w:val="none"/>
            <w:lang w:val="en-US"/>
          </w:rPr>
          <w:t>moshkovo</w:t>
        </w:r>
        <w:proofErr w:type="spellEnd"/>
        <w:r w:rsidR="00E258A2" w:rsidRPr="00465FA5">
          <w:rPr>
            <w:rStyle w:val="a7"/>
            <w:color w:val="auto"/>
            <w:sz w:val="28"/>
            <w:szCs w:val="28"/>
            <w:u w:val="none"/>
          </w:rPr>
          <w:t>-</w:t>
        </w:r>
        <w:proofErr w:type="spellStart"/>
        <w:r w:rsidR="00E258A2" w:rsidRPr="00465FA5">
          <w:rPr>
            <w:rStyle w:val="a7"/>
            <w:color w:val="auto"/>
            <w:sz w:val="28"/>
            <w:szCs w:val="28"/>
            <w:u w:val="none"/>
            <w:lang w:val="en-US"/>
          </w:rPr>
          <w:t>nso</w:t>
        </w:r>
        <w:proofErr w:type="spellEnd"/>
        <w:r w:rsidR="00E258A2" w:rsidRPr="00465FA5">
          <w:rPr>
            <w:rStyle w:val="a7"/>
            <w:color w:val="auto"/>
            <w:sz w:val="28"/>
            <w:szCs w:val="28"/>
            <w:u w:val="none"/>
          </w:rPr>
          <w:t>.</w:t>
        </w:r>
        <w:proofErr w:type="spellStart"/>
        <w:r w:rsidR="00E258A2" w:rsidRPr="00465FA5">
          <w:rPr>
            <w:rStyle w:val="a7"/>
            <w:color w:val="auto"/>
            <w:sz w:val="28"/>
            <w:szCs w:val="28"/>
            <w:u w:val="none"/>
          </w:rPr>
          <w:t>ru</w:t>
        </w:r>
        <w:proofErr w:type="spellEnd"/>
      </w:hyperlink>
      <w:r w:rsidR="00E258A2" w:rsidRPr="00465FA5">
        <w:rPr>
          <w:sz w:val="28"/>
          <w:szCs w:val="28"/>
        </w:rPr>
        <w:t>;</w:t>
      </w:r>
    </w:p>
    <w:p w:rsidR="00D82E4E" w:rsidRPr="00AA0048" w:rsidRDefault="00D82E4E" w:rsidP="001013C5">
      <w:pPr>
        <w:ind w:firstLine="720"/>
        <w:jc w:val="both"/>
        <w:rPr>
          <w:color w:val="auto"/>
        </w:rPr>
      </w:pPr>
      <w:r w:rsidRPr="00E258A2">
        <w:rPr>
          <w:color w:val="auto"/>
        </w:rPr>
        <w:t>- Управление Федеральной службы государственной регистрации, кадастра</w:t>
      </w:r>
      <w:r w:rsidRPr="00AA0048">
        <w:rPr>
          <w:color w:val="auto"/>
        </w:rPr>
        <w:t xml:space="preserve"> и картографии по Новосибирской области: </w:t>
      </w:r>
      <w:hyperlink r:id="rId10" w:history="1">
        <w:r w:rsidRPr="00465FA5">
          <w:rPr>
            <w:rStyle w:val="a7"/>
            <w:color w:val="auto"/>
            <w:u w:val="none"/>
          </w:rPr>
          <w:t>54_upr@rosreestr.ru</w:t>
        </w:r>
      </w:hyperlink>
      <w:r w:rsidRPr="00465FA5">
        <w:rPr>
          <w:color w:val="auto"/>
        </w:rPr>
        <w:t>.</w:t>
      </w:r>
    </w:p>
    <w:p w:rsidR="00D02E24" w:rsidRDefault="00D02E24" w:rsidP="001013C5">
      <w:pPr>
        <w:ind w:firstLine="720"/>
        <w:jc w:val="both"/>
      </w:pPr>
      <w: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w:t>
      </w:r>
      <w:r w:rsidRPr="00AC14FD">
        <w:t xml:space="preserve"> </w:t>
      </w:r>
      <w:r>
        <w:t>муниципальной услуги, или источников предоставления информации для проверки сведений, предоставляемых заявителями:</w:t>
      </w:r>
    </w:p>
    <w:p w:rsidR="00D82E4E" w:rsidRPr="00AA0048" w:rsidRDefault="00D82E4E" w:rsidP="001013C5">
      <w:pPr>
        <w:pStyle w:val="a9"/>
        <w:spacing w:before="0" w:beforeAutospacing="0" w:after="0" w:afterAutospacing="0"/>
        <w:ind w:firstLine="720"/>
        <w:jc w:val="both"/>
        <w:rPr>
          <w:sz w:val="28"/>
          <w:szCs w:val="28"/>
        </w:rPr>
      </w:pPr>
      <w:r w:rsidRPr="00AA0048">
        <w:rPr>
          <w:sz w:val="28"/>
          <w:szCs w:val="28"/>
        </w:rPr>
        <w:t xml:space="preserve">- Администрация Мошковский района Новосибирской области: </w:t>
      </w:r>
      <w:r w:rsidRPr="00AA0048">
        <w:rPr>
          <w:rStyle w:val="skypepnhtextspan"/>
          <w:sz w:val="28"/>
          <w:szCs w:val="28"/>
        </w:rPr>
        <w:t>(383-48) 21-255</w:t>
      </w:r>
      <w:r w:rsidRPr="00AA0048">
        <w:rPr>
          <w:sz w:val="28"/>
          <w:szCs w:val="28"/>
        </w:rPr>
        <w:t>, (383-48) 21-758;</w:t>
      </w:r>
    </w:p>
    <w:p w:rsidR="00D82E4E" w:rsidRPr="00AA0048" w:rsidRDefault="00D82E4E" w:rsidP="001013C5">
      <w:pPr>
        <w:ind w:firstLine="720"/>
        <w:jc w:val="both"/>
        <w:rPr>
          <w:color w:val="auto"/>
        </w:rPr>
      </w:pPr>
      <w:r w:rsidRPr="00AA0048">
        <w:rPr>
          <w:color w:val="auto"/>
        </w:rPr>
        <w:t>- Управление Федеральной службы государственной регистрации, кадастра и картографии по Новосибирской области: (383) 227-10-87; 325-05-24.</w:t>
      </w:r>
    </w:p>
    <w:p w:rsidR="00D02E24" w:rsidRDefault="00D02E24" w:rsidP="001013C5">
      <w:pPr>
        <w:ind w:firstLine="720"/>
        <w:jc w:val="both"/>
      </w:pPr>
      <w: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w:t>
      </w:r>
      <w:r w:rsidRPr="00AC14FD">
        <w:t xml:space="preserve"> </w:t>
      </w:r>
      <w:r>
        <w:t>муниципальной услуги, или источников предоставления информации для проверки сведений, предоставляемых заявителями:</w:t>
      </w:r>
    </w:p>
    <w:p w:rsidR="00D82E4E" w:rsidRPr="00AA0048" w:rsidRDefault="00D82E4E" w:rsidP="001013C5">
      <w:pPr>
        <w:ind w:firstLine="720"/>
        <w:jc w:val="both"/>
        <w:rPr>
          <w:color w:val="auto"/>
        </w:rPr>
      </w:pPr>
      <w:r w:rsidRPr="00AA0048">
        <w:rPr>
          <w:color w:val="auto"/>
        </w:rPr>
        <w:t>- Администрация Мошковского района Новосибирской области: р.п. Мошково, ул. Советская, 9;</w:t>
      </w:r>
    </w:p>
    <w:p w:rsidR="00D82E4E" w:rsidRPr="00AA0048" w:rsidRDefault="00D82E4E" w:rsidP="001013C5">
      <w:pPr>
        <w:ind w:firstLine="720"/>
        <w:jc w:val="both"/>
        <w:rPr>
          <w:color w:val="auto"/>
        </w:rPr>
      </w:pPr>
      <w:r w:rsidRPr="00AA0048">
        <w:rPr>
          <w:color w:val="auto"/>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AA0048">
          <w:rPr>
            <w:color w:val="auto"/>
          </w:rPr>
          <w:t>630091, г</w:t>
        </w:r>
      </w:smartTag>
      <w:proofErr w:type="gramStart"/>
      <w:r w:rsidRPr="00AA0048">
        <w:rPr>
          <w:color w:val="auto"/>
        </w:rPr>
        <w:t>.Н</w:t>
      </w:r>
      <w:proofErr w:type="gramEnd"/>
      <w:r w:rsidRPr="00AA0048">
        <w:rPr>
          <w:color w:val="auto"/>
        </w:rPr>
        <w:t>овосибирск, ул.Державина, д.28; 633131 р.п. Мошково, ул. Пушкина, д. 6а</w:t>
      </w:r>
      <w:r w:rsidR="003F398D">
        <w:rPr>
          <w:color w:val="auto"/>
        </w:rPr>
        <w:t>.</w:t>
      </w:r>
    </w:p>
    <w:p w:rsidR="00D02E24" w:rsidRDefault="00D02E24" w:rsidP="001013C5">
      <w:pPr>
        <w:numPr>
          <w:ilvl w:val="2"/>
          <w:numId w:val="3"/>
        </w:numPr>
        <w:ind w:left="0" w:firstLine="720"/>
        <w:jc w:val="both"/>
      </w:pPr>
      <w:r>
        <w:lastRenderedPageBreak/>
        <w:t>Информация по вопросам предоставления муниципальной услуги предоставляется:</w:t>
      </w:r>
    </w:p>
    <w:p w:rsidR="00D02E24" w:rsidRDefault="00E258A2" w:rsidP="00465FA5">
      <w:pPr>
        <w:numPr>
          <w:ilvl w:val="0"/>
          <w:numId w:val="6"/>
        </w:numPr>
        <w:tabs>
          <w:tab w:val="clear" w:pos="1429"/>
        </w:tabs>
        <w:ind w:left="0" w:firstLine="720"/>
        <w:jc w:val="both"/>
      </w:pPr>
      <w:r>
        <w:t>специалистами а</w:t>
      </w:r>
      <w:r w:rsidR="00D02E24">
        <w:t xml:space="preserve">дминистрации </w:t>
      </w:r>
      <w:r w:rsidR="00EC30BE">
        <w:t>Сокурского</w:t>
      </w:r>
      <w:r w:rsidR="00D02E24">
        <w:t xml:space="preserve"> сельсовета участвующих в предоставлении муниципальной услуги;</w:t>
      </w:r>
    </w:p>
    <w:p w:rsidR="00D02E24" w:rsidRDefault="00D02E24" w:rsidP="00465FA5">
      <w:pPr>
        <w:numPr>
          <w:ilvl w:val="0"/>
          <w:numId w:val="6"/>
        </w:numPr>
        <w:tabs>
          <w:tab w:val="clear" w:pos="1429"/>
        </w:tabs>
        <w:ind w:left="0" w:firstLine="720"/>
        <w:jc w:val="both"/>
      </w:pPr>
      <w:r>
        <w:t xml:space="preserve">посредством размещения на информационном стенде и официальном сайте </w:t>
      </w:r>
      <w:r w:rsidR="00E258A2">
        <w:t>а</w:t>
      </w:r>
      <w:r>
        <w:t xml:space="preserve">дминистрации </w:t>
      </w:r>
      <w:r w:rsidR="00EC30BE">
        <w:t>Сокурского</w:t>
      </w:r>
      <w:r>
        <w:t xml:space="preserve"> сельсовета в сети Интернет, электронного информирования;</w:t>
      </w:r>
    </w:p>
    <w:p w:rsidR="00D02E24" w:rsidRDefault="00D02E24" w:rsidP="00465FA5">
      <w:pPr>
        <w:numPr>
          <w:ilvl w:val="0"/>
          <w:numId w:val="6"/>
        </w:numPr>
        <w:tabs>
          <w:tab w:val="clear" w:pos="1429"/>
        </w:tabs>
        <w:ind w:left="0" w:firstLine="720"/>
        <w:jc w:val="both"/>
      </w:pPr>
      <w:r>
        <w:t>с ис</w:t>
      </w:r>
      <w:r w:rsidR="00E258A2">
        <w:t>пользованием средств телефонной или</w:t>
      </w:r>
      <w:r>
        <w:t xml:space="preserve"> почтовой связи. </w:t>
      </w:r>
    </w:p>
    <w:p w:rsidR="00D02E24" w:rsidRDefault="00D02E24" w:rsidP="00465FA5">
      <w:pPr>
        <w:ind w:firstLine="720"/>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02E24" w:rsidRDefault="00D02E24" w:rsidP="00465FA5">
      <w:pPr>
        <w:numPr>
          <w:ilvl w:val="0"/>
          <w:numId w:val="6"/>
        </w:numPr>
        <w:tabs>
          <w:tab w:val="clear" w:pos="1429"/>
        </w:tabs>
        <w:ind w:left="0" w:firstLine="720"/>
        <w:jc w:val="both"/>
      </w:pPr>
      <w:r>
        <w:t>в устной форме лично или по телефону:</w:t>
      </w:r>
    </w:p>
    <w:p w:rsidR="00D02E24" w:rsidRDefault="00D02E24" w:rsidP="00465FA5">
      <w:pPr>
        <w:numPr>
          <w:ilvl w:val="0"/>
          <w:numId w:val="6"/>
        </w:numPr>
        <w:tabs>
          <w:tab w:val="clear" w:pos="1429"/>
        </w:tabs>
        <w:ind w:left="0" w:firstLine="720"/>
        <w:jc w:val="both"/>
      </w:pPr>
      <w:r>
        <w:t>к специали</w:t>
      </w:r>
      <w:r w:rsidR="00E258A2">
        <w:t>стам а</w:t>
      </w:r>
      <w:r>
        <w:t xml:space="preserve">дминистрации </w:t>
      </w:r>
      <w:r w:rsidR="00EC30BE">
        <w:t>Сокурского</w:t>
      </w:r>
      <w:r>
        <w:t xml:space="preserve"> сельсовета, участвующим в предоставлении муниципальной услуги;</w:t>
      </w:r>
    </w:p>
    <w:p w:rsidR="00D02E24" w:rsidRDefault="00D02E24" w:rsidP="00465FA5">
      <w:pPr>
        <w:numPr>
          <w:ilvl w:val="0"/>
          <w:numId w:val="6"/>
        </w:numPr>
        <w:tabs>
          <w:tab w:val="clear" w:pos="1429"/>
        </w:tabs>
        <w:ind w:left="0" w:firstLine="720"/>
        <w:jc w:val="both"/>
      </w:pPr>
      <w:r>
        <w:t>в письменной форме</w:t>
      </w:r>
      <w:r w:rsidR="00E258A2">
        <w:t xml:space="preserve"> или</w:t>
      </w:r>
      <w:r>
        <w:t xml:space="preserve"> почтой;</w:t>
      </w:r>
    </w:p>
    <w:p w:rsidR="00D02E24" w:rsidRDefault="00D02E24" w:rsidP="00465FA5">
      <w:pPr>
        <w:numPr>
          <w:ilvl w:val="0"/>
          <w:numId w:val="6"/>
        </w:numPr>
        <w:tabs>
          <w:tab w:val="clear" w:pos="1429"/>
        </w:tabs>
        <w:ind w:left="0" w:firstLine="720"/>
        <w:jc w:val="both"/>
      </w:pPr>
      <w:r>
        <w:t>посредством электронной почты;</w:t>
      </w:r>
    </w:p>
    <w:p w:rsidR="00D02E24" w:rsidRDefault="00D02E24" w:rsidP="001013C5">
      <w:pPr>
        <w:ind w:firstLine="720"/>
        <w:jc w:val="both"/>
      </w:pPr>
      <w:r>
        <w:t>Информирование проводится в двух формах: устное и письменное.</w:t>
      </w:r>
    </w:p>
    <w:p w:rsidR="00D02E24" w:rsidRDefault="00D02E24" w:rsidP="001013C5">
      <w:pPr>
        <w:ind w:firstLine="72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фамилии специалиста, принявшего телефонный звонок.</w:t>
      </w:r>
    </w:p>
    <w:p w:rsidR="004E122B" w:rsidRDefault="004E122B" w:rsidP="001013C5">
      <w:pPr>
        <w:ind w:firstLine="720"/>
        <w:jc w:val="both"/>
      </w:pPr>
      <w:r>
        <w:t>Устное информирование обратившегося лица осуществляется специалистом не более 10 минут.</w:t>
      </w:r>
    </w:p>
    <w:p w:rsidR="004E122B" w:rsidRDefault="004E122B" w:rsidP="001013C5">
      <w:pPr>
        <w:ind w:firstLine="720"/>
        <w:jc w:val="both"/>
      </w:pPr>
      <w: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1515CB">
        <w:t xml:space="preserve">обратившемуся лицу направить в </w:t>
      </w:r>
      <w:r w:rsidR="00E258A2">
        <w:t>а</w:t>
      </w:r>
      <w:r>
        <w:t xml:space="preserve">дминистрацию </w:t>
      </w:r>
      <w:r w:rsidR="005170EA">
        <w:t>сельсовета</w:t>
      </w:r>
      <w:r>
        <w:t xml:space="preserve">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E122B" w:rsidRDefault="004E122B" w:rsidP="001013C5">
      <w:pPr>
        <w:ind w:firstLine="720"/>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E122B" w:rsidRDefault="004E122B" w:rsidP="001013C5">
      <w:pPr>
        <w:ind w:firstLine="720"/>
        <w:jc w:val="both"/>
      </w:pPr>
      <w:r>
        <w:t>Ответ на обращение готовится в течение 30</w:t>
      </w:r>
      <w:r w:rsidR="001F1015">
        <w:t xml:space="preserve"> календарных</w:t>
      </w:r>
      <w:r>
        <w:t xml:space="preserve"> дней со дня регистрации письменного обращения.</w:t>
      </w:r>
    </w:p>
    <w:p w:rsidR="004E122B" w:rsidRDefault="004E122B" w:rsidP="001013C5">
      <w:pPr>
        <w:ind w:firstLine="720"/>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E122B" w:rsidRDefault="004E122B" w:rsidP="001013C5">
      <w:pPr>
        <w:ind w:firstLine="720"/>
        <w:jc w:val="both"/>
      </w:pPr>
      <w:r>
        <w:t>Письменный от</w:t>
      </w:r>
      <w:r w:rsidR="00E258A2">
        <w:t>вет на обращение подписывается г</w:t>
      </w:r>
      <w:r w:rsidR="00C72B6B">
        <w:t>лав</w:t>
      </w:r>
      <w:r>
        <w:t xml:space="preserve">ой </w:t>
      </w:r>
      <w:r w:rsidR="00EC30BE">
        <w:t xml:space="preserve">Сокурского </w:t>
      </w:r>
      <w:r w:rsidR="001515CB">
        <w:t>сельсовета</w:t>
      </w:r>
      <w:r w:rsidR="00C72B6B">
        <w:t xml:space="preserve"> и</w:t>
      </w:r>
      <w:r>
        <w:t xml:space="preserve">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C72B6B" w:rsidRPr="00C72B6B" w:rsidRDefault="00C72B6B" w:rsidP="001013C5">
      <w:pPr>
        <w:numPr>
          <w:ilvl w:val="2"/>
          <w:numId w:val="3"/>
        </w:numPr>
        <w:tabs>
          <w:tab w:val="clear" w:pos="1758"/>
          <w:tab w:val="num" w:pos="1440"/>
        </w:tabs>
        <w:ind w:left="0" w:firstLine="720"/>
        <w:jc w:val="both"/>
      </w:pPr>
      <w:r>
        <w:t>И</w:t>
      </w:r>
      <w:r w:rsidR="004E122B">
        <w:t>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w:t>
      </w:r>
      <w:r>
        <w:t>ободный доступ к ним заявителей.</w:t>
      </w:r>
    </w:p>
    <w:p w:rsidR="00C72B6B" w:rsidRPr="00C72B6B" w:rsidRDefault="00C72B6B" w:rsidP="001013C5">
      <w:pPr>
        <w:ind w:firstLine="720"/>
        <w:jc w:val="both"/>
      </w:pPr>
      <w:r>
        <w:lastRenderedPageBreak/>
        <w:t>И</w:t>
      </w:r>
      <w:r w:rsidR="004E122B">
        <w:t>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w:t>
      </w:r>
      <w:r>
        <w:t>слуги, и образцы из заполнения.</w:t>
      </w:r>
    </w:p>
    <w:p w:rsidR="004E122B" w:rsidRDefault="00C72B6B" w:rsidP="001013C5">
      <w:pPr>
        <w:ind w:firstLine="720"/>
        <w:jc w:val="both"/>
      </w:pPr>
      <w:r>
        <w:t>И</w:t>
      </w:r>
      <w:r w:rsidR="004E122B">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t>.</w:t>
      </w:r>
    </w:p>
    <w:p w:rsidR="00C72B6B" w:rsidRPr="00C72B6B" w:rsidRDefault="00C72B6B" w:rsidP="001013C5">
      <w:pPr>
        <w:ind w:firstLine="720"/>
        <w:jc w:val="both"/>
      </w:pPr>
      <w:proofErr w:type="gramStart"/>
      <w:r>
        <w:t xml:space="preserve">Также вся информация о муниципальной услуге и услугах, необходимых для получения муниципальной услуги доступна </w:t>
      </w:r>
      <w:r w:rsidR="009D2E8C">
        <w:t xml:space="preserve">на Интернет-сайте </w:t>
      </w:r>
      <w:r w:rsidR="00E258A2">
        <w:t>а</w:t>
      </w:r>
      <w:r w:rsidR="009D2E8C">
        <w:t xml:space="preserve">дминистрации </w:t>
      </w:r>
      <w:proofErr w:type="spellStart"/>
      <w:r w:rsidR="00D82E4E">
        <w:t>Новомошковского</w:t>
      </w:r>
      <w:proofErr w:type="spellEnd"/>
      <w:r w:rsidR="005170EA">
        <w:t xml:space="preserve"> сельсовета</w:t>
      </w:r>
      <w:r w:rsidR="009D2E8C">
        <w:t xml:space="preserve">, Интернет-сайтах организаций, участвующих в предоставлении муниципальной услуги, а так же </w:t>
      </w:r>
      <w:r w:rsidR="001F1015">
        <w:t>в федеральной государственной информационной системе</w:t>
      </w:r>
      <w:r w:rsidR="009D2E8C">
        <w:t xml:space="preserve"> «Единый портал государственных и муниципальных услуг</w:t>
      </w:r>
      <w:r w:rsidR="001F1015">
        <w:t xml:space="preserve"> (функций)</w:t>
      </w:r>
      <w:r w:rsidR="009D2E8C">
        <w:t>»</w:t>
      </w:r>
      <w:r w:rsidR="001F1015">
        <w:t xml:space="preserve"> (</w:t>
      </w:r>
      <w:proofErr w:type="spellStart"/>
      <w:r w:rsidR="001F1015">
        <w:t>www</w:t>
      </w:r>
      <w:proofErr w:type="spellEnd"/>
      <w:r w:rsidR="001F1015">
        <w:t>.</w:t>
      </w:r>
      <w:proofErr w:type="spellStart"/>
      <w:r w:rsidR="001F1015">
        <w:rPr>
          <w:lang w:val="en-US"/>
        </w:rPr>
        <w:t>gosuslugi</w:t>
      </w:r>
      <w:proofErr w:type="spellEnd"/>
      <w:r w:rsidR="001F1015" w:rsidRPr="001F1015">
        <w:t>.</w:t>
      </w:r>
      <w:proofErr w:type="spellStart"/>
      <w:r w:rsidR="001F1015">
        <w:rPr>
          <w:lang w:val="en-US"/>
        </w:rPr>
        <w:t>ru</w:t>
      </w:r>
      <w:proofErr w:type="spellEnd"/>
      <w:r w:rsidR="001F1015" w:rsidRPr="001F1015">
        <w:t>)</w:t>
      </w:r>
      <w:r w:rsidR="009D2E8C">
        <w:t xml:space="preserve"> и обновляется по мере ее изменения.</w:t>
      </w:r>
      <w:proofErr w:type="gramEnd"/>
    </w:p>
    <w:p w:rsidR="00947C51" w:rsidRDefault="00947C51" w:rsidP="001013C5">
      <w:pPr>
        <w:ind w:firstLine="720"/>
        <w:jc w:val="both"/>
      </w:pPr>
    </w:p>
    <w:p w:rsidR="00947C51" w:rsidRPr="00465FA5" w:rsidRDefault="00947C51" w:rsidP="001013C5">
      <w:pPr>
        <w:numPr>
          <w:ilvl w:val="0"/>
          <w:numId w:val="3"/>
        </w:numPr>
        <w:ind w:left="0" w:firstLine="720"/>
        <w:jc w:val="center"/>
      </w:pPr>
      <w:r w:rsidRPr="00465FA5">
        <w:t>Стандарт предоставления муниципальной услуги</w:t>
      </w:r>
    </w:p>
    <w:p w:rsidR="00947C51" w:rsidRDefault="00947C51" w:rsidP="001013C5">
      <w:pPr>
        <w:ind w:firstLine="720"/>
        <w:jc w:val="both"/>
      </w:pPr>
    </w:p>
    <w:p w:rsidR="00947C51" w:rsidRDefault="00947C51" w:rsidP="001013C5">
      <w:pPr>
        <w:numPr>
          <w:ilvl w:val="1"/>
          <w:numId w:val="3"/>
        </w:numPr>
        <w:tabs>
          <w:tab w:val="clear" w:pos="792"/>
          <w:tab w:val="num" w:pos="720"/>
        </w:tabs>
        <w:ind w:left="0" w:firstLine="720"/>
        <w:jc w:val="both"/>
      </w:pPr>
      <w:r>
        <w:t>Наименование муниципальной услуги</w:t>
      </w:r>
      <w:r w:rsidR="00FA1FD5">
        <w:t xml:space="preserve">: </w:t>
      </w:r>
      <w:r w:rsidR="00144B1B">
        <w:t xml:space="preserve">предоставление жилых помещений по </w:t>
      </w:r>
      <w:r w:rsidR="00426779">
        <w:t xml:space="preserve">договору найма жилого помещения </w:t>
      </w:r>
      <w:r w:rsidR="00C56D8E">
        <w:t xml:space="preserve">муниципального </w:t>
      </w:r>
      <w:r w:rsidR="00426779">
        <w:t>жилищного фонда коммерческого использования</w:t>
      </w:r>
      <w:r w:rsidR="00FA1FD5">
        <w:t>.</w:t>
      </w:r>
    </w:p>
    <w:p w:rsidR="00947C51" w:rsidRDefault="00947C51" w:rsidP="001013C5">
      <w:pPr>
        <w:numPr>
          <w:ilvl w:val="1"/>
          <w:numId w:val="3"/>
        </w:numPr>
        <w:tabs>
          <w:tab w:val="clear" w:pos="792"/>
          <w:tab w:val="num" w:pos="720"/>
        </w:tabs>
        <w:ind w:left="0" w:firstLine="720"/>
        <w:jc w:val="both"/>
      </w:pPr>
      <w:r>
        <w:t xml:space="preserve">Предоставление муниципальной услуги осуществляет </w:t>
      </w:r>
      <w:r w:rsidR="00E258A2">
        <w:t>а</w:t>
      </w:r>
      <w:r>
        <w:t>дминистрация</w:t>
      </w:r>
      <w:r w:rsidR="008F1BFF">
        <w:t xml:space="preserve"> </w:t>
      </w:r>
      <w:r w:rsidR="00EC30BE">
        <w:t xml:space="preserve">Сокурского </w:t>
      </w:r>
      <w:r w:rsidR="005170EA">
        <w:t xml:space="preserve"> сельсовета</w:t>
      </w:r>
      <w: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3146A" w:rsidRPr="00AA0048" w:rsidRDefault="0093146A" w:rsidP="001013C5">
      <w:pPr>
        <w:ind w:firstLine="720"/>
        <w:jc w:val="both"/>
        <w:rPr>
          <w:color w:val="auto"/>
        </w:rPr>
      </w:pPr>
      <w:r w:rsidRPr="00AA0048">
        <w:rPr>
          <w:color w:val="auto"/>
        </w:rPr>
        <w:t>- Администрация Мошковского района Новосибирской области: р.п. Мошково, ул. Советская, 9;</w:t>
      </w:r>
    </w:p>
    <w:p w:rsidR="0093146A" w:rsidRPr="00AA0048" w:rsidRDefault="0093146A" w:rsidP="001013C5">
      <w:pPr>
        <w:ind w:firstLine="720"/>
        <w:jc w:val="both"/>
        <w:rPr>
          <w:color w:val="auto"/>
        </w:rPr>
      </w:pPr>
      <w:r w:rsidRPr="00AA0048">
        <w:rPr>
          <w:color w:val="auto"/>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AA0048">
          <w:rPr>
            <w:color w:val="auto"/>
          </w:rPr>
          <w:t>630091, г</w:t>
        </w:r>
      </w:smartTag>
      <w:proofErr w:type="gramStart"/>
      <w:r w:rsidRPr="00AA0048">
        <w:rPr>
          <w:color w:val="auto"/>
        </w:rPr>
        <w:t>.Н</w:t>
      </w:r>
      <w:proofErr w:type="gramEnd"/>
      <w:r w:rsidRPr="00AA0048">
        <w:rPr>
          <w:color w:val="auto"/>
        </w:rPr>
        <w:t>овосибирск, ул.Державина, д.28; 633131, р.п. Мошково, ул. Пушкина, д. 6а</w:t>
      </w:r>
    </w:p>
    <w:p w:rsidR="00947C51" w:rsidRPr="00E92D61" w:rsidRDefault="001F1015" w:rsidP="001013C5">
      <w:pPr>
        <w:ind w:firstLine="720"/>
        <w:jc w:val="both"/>
      </w:pPr>
      <w:r>
        <w:t xml:space="preserve">C 01.07.2012 </w:t>
      </w:r>
      <w:r w:rsidR="00EC30BE">
        <w:t xml:space="preserve"> </w:t>
      </w:r>
      <w:r>
        <w:t>з</w:t>
      </w:r>
      <w:r w:rsidR="00947C51">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9D2E8C">
        <w:t xml:space="preserve">и муниципальные </w:t>
      </w:r>
      <w:r w:rsidR="00947C51">
        <w:t xml:space="preserve">органы и организации, за исключением получения услуг, включенных в </w:t>
      </w:r>
      <w:hyperlink w:history="1">
        <w:r w:rsidR="00947C51">
          <w:t>перечень</w:t>
        </w:r>
      </w:hyperlink>
      <w:r w:rsidR="00947C51">
        <w:t xml:space="preserve"> услуг, которые являются необходимыми и </w:t>
      </w:r>
      <w:r w:rsidR="00947C51" w:rsidRPr="00E92D61">
        <w:t>обязательными для предоставления муниципальных услуг.</w:t>
      </w:r>
    </w:p>
    <w:p w:rsidR="00947C51" w:rsidRPr="00E92D61" w:rsidRDefault="00947C51" w:rsidP="001013C5">
      <w:pPr>
        <w:numPr>
          <w:ilvl w:val="1"/>
          <w:numId w:val="3"/>
        </w:numPr>
        <w:tabs>
          <w:tab w:val="clear" w:pos="792"/>
          <w:tab w:val="num" w:pos="720"/>
        </w:tabs>
        <w:ind w:left="0" w:firstLine="720"/>
        <w:jc w:val="both"/>
      </w:pPr>
      <w:r w:rsidRPr="00E92D61">
        <w:t>Результатом предоставления муниципальной услуги является:</w:t>
      </w:r>
    </w:p>
    <w:p w:rsidR="00EF727B" w:rsidRPr="00E92D61" w:rsidRDefault="00EF727B" w:rsidP="001013C5">
      <w:pPr>
        <w:ind w:firstLine="720"/>
        <w:jc w:val="both"/>
      </w:pPr>
      <w:r w:rsidRPr="00E92D61">
        <w:t xml:space="preserve">- </w:t>
      </w:r>
      <w:r w:rsidR="00417D6A">
        <w:t>предоставления жилого помещения по договору аренды муниципального жилого помещения</w:t>
      </w:r>
      <w:r w:rsidRPr="00E92D61">
        <w:t>.</w:t>
      </w:r>
    </w:p>
    <w:p w:rsidR="00EF727B" w:rsidRPr="00E92D61" w:rsidRDefault="00EF727B" w:rsidP="001013C5">
      <w:pPr>
        <w:ind w:firstLine="720"/>
        <w:jc w:val="both"/>
      </w:pPr>
      <w:r w:rsidRPr="00E92D61">
        <w:t>- отказ в предоставлении муниципальной услуги.</w:t>
      </w:r>
    </w:p>
    <w:p w:rsidR="00947C51" w:rsidRPr="00E92D61" w:rsidRDefault="00947C51" w:rsidP="001013C5">
      <w:pPr>
        <w:numPr>
          <w:ilvl w:val="1"/>
          <w:numId w:val="3"/>
        </w:numPr>
        <w:tabs>
          <w:tab w:val="clear" w:pos="792"/>
          <w:tab w:val="num" w:pos="720"/>
        </w:tabs>
        <w:ind w:left="0" w:firstLine="720"/>
        <w:jc w:val="both"/>
      </w:pPr>
      <w:r w:rsidRPr="00E92D61">
        <w:t>Срок</w:t>
      </w:r>
      <w:r w:rsidR="008F1BFF" w:rsidRPr="00E92D61">
        <w:t xml:space="preserve"> </w:t>
      </w:r>
      <w:r w:rsidRPr="00E92D61">
        <w:t>предоставления муниципальной услуги:</w:t>
      </w:r>
    </w:p>
    <w:p w:rsidR="00947C51" w:rsidRPr="00E92D61" w:rsidRDefault="00947C51" w:rsidP="001013C5">
      <w:pPr>
        <w:numPr>
          <w:ilvl w:val="2"/>
          <w:numId w:val="3"/>
        </w:numPr>
        <w:ind w:left="0" w:firstLine="720"/>
        <w:jc w:val="both"/>
      </w:pPr>
      <w:r w:rsidRPr="00E92D61">
        <w:t xml:space="preserve">Общий срок принятия решения о предоставлении муниципальной услуги составляет </w:t>
      </w:r>
      <w:r w:rsidR="00417D6A">
        <w:t>70</w:t>
      </w:r>
      <w:r w:rsidRPr="00E92D61">
        <w:t xml:space="preserve"> рабочих дней со дня обращения за муниципальной услугой.</w:t>
      </w:r>
    </w:p>
    <w:p w:rsidR="00947C51" w:rsidRPr="00E92D61" w:rsidRDefault="00947C51" w:rsidP="001013C5">
      <w:pPr>
        <w:numPr>
          <w:ilvl w:val="2"/>
          <w:numId w:val="3"/>
        </w:numPr>
        <w:ind w:left="0" w:firstLine="720"/>
        <w:jc w:val="both"/>
      </w:pPr>
      <w:r w:rsidRPr="00E92D61">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8258D" w:rsidRPr="00E92D61" w:rsidRDefault="00D8258D" w:rsidP="001013C5">
      <w:pPr>
        <w:numPr>
          <w:ilvl w:val="2"/>
          <w:numId w:val="3"/>
        </w:numPr>
        <w:ind w:left="0" w:firstLine="720"/>
        <w:jc w:val="both"/>
      </w:pPr>
      <w:r w:rsidRPr="00E92D61">
        <w:t>Срок приостановления предоставления муниципальной услуги не более 14 дней.</w:t>
      </w:r>
    </w:p>
    <w:p w:rsidR="00947C51" w:rsidRPr="00E92D61" w:rsidRDefault="00947C51" w:rsidP="001013C5">
      <w:pPr>
        <w:numPr>
          <w:ilvl w:val="2"/>
          <w:numId w:val="3"/>
        </w:numPr>
        <w:ind w:left="0" w:firstLine="720"/>
        <w:jc w:val="both"/>
      </w:pPr>
      <w:r w:rsidRPr="00E92D61">
        <w:lastRenderedPageBreak/>
        <w:t xml:space="preserve">Срок выдачи (направления) заявителю документов, являющихся результатом предоставления муниципальной услуги, составляет </w:t>
      </w:r>
      <w:r w:rsidR="00EF727B" w:rsidRPr="00E92D61">
        <w:t>3 рабочих дня с момента их подготовки</w:t>
      </w:r>
    </w:p>
    <w:p w:rsidR="00947C51" w:rsidRPr="00E92D61" w:rsidRDefault="00947C51" w:rsidP="001013C5">
      <w:pPr>
        <w:numPr>
          <w:ilvl w:val="1"/>
          <w:numId w:val="3"/>
        </w:numPr>
        <w:tabs>
          <w:tab w:val="clear" w:pos="792"/>
          <w:tab w:val="num" w:pos="720"/>
        </w:tabs>
        <w:ind w:left="0" w:firstLine="720"/>
        <w:jc w:val="both"/>
      </w:pPr>
      <w:r w:rsidRPr="00E92D61">
        <w:t>Правовые основания для предоставления муниципальной услуги</w:t>
      </w:r>
    </w:p>
    <w:p w:rsidR="000D1D1F" w:rsidRDefault="00947C51" w:rsidP="001013C5">
      <w:pPr>
        <w:ind w:firstLine="720"/>
        <w:jc w:val="both"/>
      </w:pPr>
      <w:r>
        <w:t xml:space="preserve">Предоставление муниципальной услуги осуществляется в соответствии </w:t>
      </w:r>
      <w:proofErr w:type="gramStart"/>
      <w:r>
        <w:t>с</w:t>
      </w:r>
      <w:proofErr w:type="gramEnd"/>
      <w:r>
        <w:t>:</w:t>
      </w:r>
      <w:r w:rsidR="00D22742" w:rsidRPr="00D22742">
        <w:t xml:space="preserve"> </w:t>
      </w:r>
    </w:p>
    <w:p w:rsidR="00880D2E" w:rsidRPr="00260198" w:rsidRDefault="00880D2E" w:rsidP="001013C5">
      <w:pPr>
        <w:ind w:firstLine="720"/>
        <w:jc w:val="both"/>
      </w:pPr>
      <w:r w:rsidRPr="00260198">
        <w:t xml:space="preserve">- </w:t>
      </w:r>
      <w:r w:rsidR="00D22742" w:rsidRPr="00260198">
        <w:t>Конституцией Российской Федерации («Российская газета» 1993г № 237);</w:t>
      </w:r>
    </w:p>
    <w:p w:rsidR="00E327C6" w:rsidRPr="00260198" w:rsidRDefault="00880D2E" w:rsidP="001013C5">
      <w:pPr>
        <w:ind w:firstLine="720"/>
        <w:jc w:val="both"/>
      </w:pPr>
      <w:r w:rsidRPr="00260198">
        <w:t xml:space="preserve">- </w:t>
      </w:r>
      <w:r w:rsidR="00E327C6" w:rsidRPr="00260198">
        <w:t>Гражданским кодексом Российской Федерации от 30.11.1994 № 51-ФЗ (</w:t>
      </w:r>
      <w:proofErr w:type="gramStart"/>
      <w:r w:rsidR="00E327C6" w:rsidRPr="00260198">
        <w:t>принят</w:t>
      </w:r>
      <w:proofErr w:type="gramEnd"/>
      <w:r w:rsidR="00E327C6" w:rsidRPr="00260198">
        <w:t xml:space="preserve"> ГД ФС РФ 21.10.1994);</w:t>
      </w:r>
    </w:p>
    <w:p w:rsidR="00D22742" w:rsidRPr="00260198" w:rsidRDefault="00880D2E" w:rsidP="001013C5">
      <w:pPr>
        <w:ind w:firstLine="720"/>
        <w:jc w:val="both"/>
      </w:pPr>
      <w:r w:rsidRPr="00260198">
        <w:t xml:space="preserve">- </w:t>
      </w:r>
      <w:r w:rsidR="00D22742" w:rsidRPr="00260198">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22742" w:rsidRPr="00260198" w:rsidRDefault="00880D2E" w:rsidP="001013C5">
      <w:pPr>
        <w:ind w:firstLine="720"/>
        <w:jc w:val="both"/>
      </w:pPr>
      <w:r w:rsidRPr="00260198">
        <w:t xml:space="preserve">- </w:t>
      </w:r>
      <w:r w:rsidR="00D22742" w:rsidRPr="00260198">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22742" w:rsidRPr="00260198" w:rsidRDefault="00880D2E" w:rsidP="001013C5">
      <w:pPr>
        <w:ind w:firstLine="720"/>
        <w:jc w:val="both"/>
      </w:pPr>
      <w:r w:rsidRPr="00260198">
        <w:t xml:space="preserve">- </w:t>
      </w:r>
      <w:r w:rsidR="007B1209" w:rsidRPr="00260198">
        <w:t xml:space="preserve">Уставом </w:t>
      </w:r>
      <w:r w:rsidR="00EC30BE">
        <w:t>Сокурского</w:t>
      </w:r>
      <w:r w:rsidR="005170EA" w:rsidRPr="00260198">
        <w:t xml:space="preserve"> сельсовета</w:t>
      </w:r>
      <w:r w:rsidRPr="00260198">
        <w:t xml:space="preserve"> </w:t>
      </w:r>
      <w:r w:rsidR="0093146A">
        <w:t>Мошковского</w:t>
      </w:r>
      <w:r w:rsidRPr="00260198">
        <w:t xml:space="preserve"> района Новосибирской области</w:t>
      </w:r>
      <w:r w:rsidR="00D22742" w:rsidRPr="00260198">
        <w:t>;</w:t>
      </w:r>
    </w:p>
    <w:p w:rsidR="00D22742" w:rsidRPr="00260198" w:rsidRDefault="00880D2E" w:rsidP="001013C5">
      <w:pPr>
        <w:ind w:firstLine="720"/>
        <w:jc w:val="both"/>
      </w:pPr>
      <w:r w:rsidRPr="00260198">
        <w:t xml:space="preserve">- </w:t>
      </w:r>
      <w:r w:rsidR="00D22742" w:rsidRPr="00260198">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D22742" w:rsidRDefault="005A39C4" w:rsidP="001013C5">
      <w:pPr>
        <w:ind w:firstLine="720"/>
        <w:jc w:val="both"/>
      </w:pPr>
      <w:r>
        <w:t>- Жилищным кодексом Российской Федерации от 29.12.2004 № 188-ФЗ («Российская газета», 2005, № 1).</w:t>
      </w:r>
    </w:p>
    <w:p w:rsidR="00947C51" w:rsidRPr="00F854DA" w:rsidRDefault="00947C51" w:rsidP="001013C5">
      <w:pPr>
        <w:numPr>
          <w:ilvl w:val="1"/>
          <w:numId w:val="3"/>
        </w:numPr>
        <w:tabs>
          <w:tab w:val="clear" w:pos="792"/>
          <w:tab w:val="num" w:pos="720"/>
        </w:tabs>
        <w:ind w:left="0" w:firstLine="720"/>
        <w:jc w:val="both"/>
      </w:pPr>
      <w:r w:rsidRPr="00F854DA">
        <w:t>П</w:t>
      </w:r>
      <w:r w:rsidR="007274F7" w:rsidRPr="00F854DA">
        <w:t>олный п</w:t>
      </w:r>
      <w:r w:rsidRPr="00F854DA">
        <w:t xml:space="preserve">еречень документов, необходимых для </w:t>
      </w:r>
      <w:r w:rsidR="007274F7" w:rsidRPr="00F854DA">
        <w:t>предоставления</w:t>
      </w:r>
      <w:r w:rsidRPr="00F854DA">
        <w:t xml:space="preserve"> муниципальной услуги</w:t>
      </w:r>
      <w:r w:rsidR="00F854DA" w:rsidRPr="00F854DA">
        <w:t>:</w:t>
      </w:r>
    </w:p>
    <w:p w:rsidR="00260198" w:rsidRDefault="00260198" w:rsidP="001013C5">
      <w:pPr>
        <w:ind w:firstLine="720"/>
        <w:jc w:val="both"/>
      </w:pPr>
      <w:r>
        <w:t>-</w:t>
      </w:r>
      <w:r w:rsidR="00FB7711">
        <w:t xml:space="preserve"> </w:t>
      </w:r>
      <w:r>
        <w:t>заявление</w:t>
      </w:r>
      <w:r w:rsidR="00DB29D9">
        <w:t xml:space="preserve"> (приложение 1,2)</w:t>
      </w:r>
      <w:r>
        <w:t>;</w:t>
      </w:r>
    </w:p>
    <w:p w:rsidR="0051414B" w:rsidRDefault="0051414B" w:rsidP="001013C5">
      <w:pPr>
        <w:ind w:firstLine="720"/>
        <w:jc w:val="both"/>
      </w:pPr>
      <w:r>
        <w:t>- паспорта заявителя и совместно проживающих с ним граждан (подлинники и копии);</w:t>
      </w:r>
    </w:p>
    <w:p w:rsidR="0051414B" w:rsidRDefault="0051414B" w:rsidP="001013C5">
      <w:pPr>
        <w:ind w:firstLine="720"/>
        <w:jc w:val="both"/>
      </w:pPr>
      <w:r>
        <w:t>- свидетельства о рождении детей, не достигших возраста 14 лет (подлинники и копии).</w:t>
      </w:r>
    </w:p>
    <w:p w:rsidR="00260198" w:rsidRDefault="00260198" w:rsidP="001013C5">
      <w:pPr>
        <w:autoSpaceDE w:val="0"/>
        <w:autoSpaceDN w:val="0"/>
        <w:adjustRightInd w:val="0"/>
        <w:ind w:firstLine="720"/>
        <w:jc w:val="both"/>
      </w:pPr>
      <w:r w:rsidRPr="001D3B0B">
        <w:t>В случае если документы подает представитель заявителя</w:t>
      </w:r>
      <w:r>
        <w:t>, дополнительно предоставляются</w:t>
      </w:r>
      <w:r w:rsidRPr="001D3B0B">
        <w:t xml:space="preserve">: </w:t>
      </w:r>
    </w:p>
    <w:p w:rsidR="00260198" w:rsidRDefault="00260198" w:rsidP="001013C5">
      <w:pPr>
        <w:autoSpaceDE w:val="0"/>
        <w:autoSpaceDN w:val="0"/>
        <w:adjustRightInd w:val="0"/>
        <w:ind w:firstLine="720"/>
        <w:jc w:val="both"/>
      </w:pPr>
      <w:r>
        <w:t>-</w:t>
      </w:r>
      <w:r w:rsidRPr="001D3B0B">
        <w:t xml:space="preserve"> документ, удостов</w:t>
      </w:r>
      <w:r>
        <w:t>еряющий личность представителя заявителя (копия);</w:t>
      </w:r>
    </w:p>
    <w:p w:rsidR="00260198" w:rsidDel="00CA06BF" w:rsidRDefault="00260198" w:rsidP="001013C5">
      <w:pPr>
        <w:autoSpaceDE w:val="0"/>
        <w:autoSpaceDN w:val="0"/>
        <w:adjustRightInd w:val="0"/>
        <w:ind w:firstLine="720"/>
        <w:jc w:val="both"/>
      </w:pPr>
      <w:r>
        <w:t xml:space="preserve">- </w:t>
      </w:r>
      <w:r w:rsidRPr="001D3B0B">
        <w:t>надлежащим образом заверенн</w:t>
      </w:r>
      <w:r>
        <w:t>ая</w:t>
      </w:r>
      <w:r w:rsidRPr="001D3B0B">
        <w:t xml:space="preserve"> доверенност</w:t>
      </w:r>
      <w:r>
        <w:t>ь</w:t>
      </w:r>
      <w:r w:rsidRPr="00CA06BF">
        <w:t xml:space="preserve"> </w:t>
      </w:r>
      <w:r>
        <w:t>(</w:t>
      </w:r>
      <w:r w:rsidRPr="001D3B0B">
        <w:t>копия</w:t>
      </w:r>
      <w:r>
        <w:t>).</w:t>
      </w:r>
    </w:p>
    <w:p w:rsidR="00126777" w:rsidRPr="00E327C6" w:rsidRDefault="00126777" w:rsidP="001013C5">
      <w:pPr>
        <w:ind w:firstLine="720"/>
        <w:jc w:val="both"/>
        <w:rPr>
          <w:i/>
          <w:color w:val="auto"/>
        </w:rPr>
      </w:pPr>
      <w:r w:rsidRPr="00E327C6">
        <w:rPr>
          <w:i/>
          <w:color w:val="auto"/>
        </w:rPr>
        <w:t>При предоставлении копии документа необходимо предъявление оригинала, оригиналы сличаются с копиями и возвращаются заявителю.</w:t>
      </w:r>
    </w:p>
    <w:p w:rsidR="00C56D8E" w:rsidRDefault="00C56D8E" w:rsidP="001013C5">
      <w:pPr>
        <w:numPr>
          <w:ilvl w:val="2"/>
          <w:numId w:val="3"/>
        </w:numPr>
        <w:ind w:left="0" w:firstLine="720"/>
        <w:jc w:val="both"/>
        <w:rPr>
          <w:color w:val="auto"/>
        </w:rPr>
      </w:pPr>
      <w:r>
        <w:rPr>
          <w:color w:val="auto"/>
        </w:rPr>
        <w:t>Перечень необходимых и обязательных для предоставления муниципальной услуги документов, предоставляемых лично заявителем (с</w:t>
      </w:r>
      <w:r w:rsidRPr="007274F7">
        <w:rPr>
          <w:color w:val="auto"/>
        </w:rPr>
        <w:t xml:space="preserve"> 01.07.2012</w:t>
      </w:r>
      <w:r>
        <w:rPr>
          <w:color w:val="auto"/>
        </w:rPr>
        <w:t xml:space="preserve"> г.). Указан</w:t>
      </w:r>
      <w:r w:rsidRPr="00D8258D">
        <w:rPr>
          <w:color w:val="auto"/>
        </w:rPr>
        <w:t>ные документы предоставляются заявителем в копиях и оригиналах, оригиналы сличаются с копиями и возвращаются заявителю</w:t>
      </w:r>
      <w:r>
        <w:rPr>
          <w:color w:val="auto"/>
        </w:rPr>
        <w:t>:</w:t>
      </w:r>
    </w:p>
    <w:p w:rsidR="00C56D8E" w:rsidRDefault="00C56D8E" w:rsidP="001013C5">
      <w:pPr>
        <w:ind w:firstLine="720"/>
        <w:jc w:val="both"/>
      </w:pPr>
      <w:r>
        <w:t>- заявление;</w:t>
      </w:r>
    </w:p>
    <w:p w:rsidR="00C56D8E" w:rsidRDefault="00C56D8E" w:rsidP="001013C5">
      <w:pPr>
        <w:ind w:firstLine="720"/>
        <w:jc w:val="both"/>
      </w:pPr>
      <w:r>
        <w:t>- паспорта заявителя и совместно проживающих с ним граждан (подлинники и копии);</w:t>
      </w:r>
    </w:p>
    <w:p w:rsidR="00C56D8E" w:rsidRDefault="00C56D8E" w:rsidP="001013C5">
      <w:pPr>
        <w:ind w:firstLine="720"/>
        <w:jc w:val="both"/>
      </w:pPr>
      <w:r>
        <w:lastRenderedPageBreak/>
        <w:t>- свидетельства о рождении детей, не достигших возраста 14 лет (подлинники и копии).</w:t>
      </w:r>
    </w:p>
    <w:p w:rsidR="007274F7" w:rsidRDefault="00C56D8E" w:rsidP="001013C5">
      <w:pPr>
        <w:numPr>
          <w:ilvl w:val="1"/>
          <w:numId w:val="3"/>
        </w:numPr>
        <w:ind w:left="0" w:firstLine="720"/>
        <w:jc w:val="both"/>
        <w:rPr>
          <w:color w:val="auto"/>
        </w:rPr>
      </w:pPr>
      <w:r>
        <w:rPr>
          <w:color w:val="auto"/>
        </w:rPr>
        <w:t xml:space="preserve"> </w:t>
      </w:r>
      <w:r w:rsidR="00F86E6E">
        <w:rPr>
          <w:color w:val="auto"/>
        </w:rPr>
        <w:t>Перечень</w:t>
      </w:r>
      <w:r w:rsidR="007274F7">
        <w:rPr>
          <w:color w:val="auto"/>
        </w:rPr>
        <w:t xml:space="preserve"> документов,</w:t>
      </w:r>
      <w:r w:rsidR="00F86E6E">
        <w:rPr>
          <w:color w:val="auto"/>
        </w:rPr>
        <w:t xml:space="preserve"> необходимых для предоставления муниципальной услуги и</w:t>
      </w:r>
      <w:r w:rsidR="007274F7">
        <w:rPr>
          <w:color w:val="auto"/>
        </w:rPr>
        <w:t xml:space="preserve"> </w:t>
      </w:r>
      <w:r w:rsidR="00F86E6E">
        <w:rPr>
          <w:color w:val="auto"/>
        </w:rPr>
        <w:t>находящихся в</w:t>
      </w:r>
      <w:r w:rsidR="00F86E6E">
        <w:t xml:space="preserve"> распоряжении государственных органов, органов местного самоуправления и иных органов, участвующих в предоставлении </w:t>
      </w:r>
      <w:r w:rsidR="00D8258D">
        <w:t>муниципальной</w:t>
      </w:r>
      <w:r w:rsidR="00F86E6E">
        <w:t xml:space="preserve"> услуг</w:t>
      </w:r>
      <w:r w:rsidR="00D8258D">
        <w:t>и</w:t>
      </w:r>
      <w:r w:rsidR="00D02E24">
        <w:rPr>
          <w:color w:val="auto"/>
        </w:rPr>
        <w:t xml:space="preserve">, </w:t>
      </w:r>
      <w:r w:rsidR="00F86E6E">
        <w:rPr>
          <w:color w:val="auto"/>
        </w:rPr>
        <w:t xml:space="preserve">требуемых </w:t>
      </w:r>
      <w:r w:rsidR="00E258A2">
        <w:rPr>
          <w:color w:val="auto"/>
        </w:rPr>
        <w:t>специалистами а</w:t>
      </w:r>
      <w:r w:rsidR="00F86E6E">
        <w:rPr>
          <w:color w:val="auto"/>
        </w:rPr>
        <w:t xml:space="preserve">дминистрации </w:t>
      </w:r>
      <w:r w:rsidR="007C2C64">
        <w:rPr>
          <w:color w:val="auto"/>
        </w:rPr>
        <w:t xml:space="preserve">Сокурского </w:t>
      </w:r>
      <w:r w:rsidR="005170EA">
        <w:rPr>
          <w:color w:val="auto"/>
        </w:rPr>
        <w:t xml:space="preserve"> сельсовета</w:t>
      </w:r>
      <w:r w:rsidR="00D8258D">
        <w:rPr>
          <w:color w:val="auto"/>
        </w:rPr>
        <w:t xml:space="preserve"> самостоятельно</w:t>
      </w:r>
      <w:r w:rsidR="00F86E6E">
        <w:rPr>
          <w:color w:val="auto"/>
        </w:rPr>
        <w:t xml:space="preserve">, или предоставляемых заявителем по желанию (с </w:t>
      </w:r>
      <w:r w:rsidR="007274F7" w:rsidRPr="007274F7">
        <w:rPr>
          <w:color w:val="auto"/>
        </w:rPr>
        <w:t>01.07.2012</w:t>
      </w:r>
      <w:r w:rsidR="00F86E6E">
        <w:rPr>
          <w:color w:val="auto"/>
        </w:rPr>
        <w:t xml:space="preserve"> г.):</w:t>
      </w:r>
      <w:r w:rsidR="0093146A">
        <w:rPr>
          <w:color w:val="auto"/>
        </w:rPr>
        <w:t xml:space="preserve"> </w:t>
      </w:r>
    </w:p>
    <w:p w:rsidR="00574E7C" w:rsidRPr="00D34B48" w:rsidRDefault="00574E7C" w:rsidP="00574E7C">
      <w:pPr>
        <w:jc w:val="both"/>
      </w:pPr>
      <w:r>
        <w:t xml:space="preserve">          </w:t>
      </w:r>
      <w:r w:rsidRPr="00D34B48">
        <w:t>2.</w:t>
      </w:r>
      <w:r>
        <w:t>7.1</w:t>
      </w:r>
      <w:r w:rsidRPr="00D34B48">
        <w:t>. Запрещается требовать от заявителя:</w:t>
      </w:r>
    </w:p>
    <w:p w:rsidR="00574E7C" w:rsidRPr="00D34B48" w:rsidRDefault="00574E7C" w:rsidP="00574E7C">
      <w:pPr>
        <w:pStyle w:val="a9"/>
        <w:spacing w:before="0" w:beforeAutospacing="0" w:after="0" w:afterAutospacing="0"/>
        <w:ind w:firstLine="709"/>
        <w:jc w:val="both"/>
        <w:rPr>
          <w:sz w:val="28"/>
          <w:szCs w:val="28"/>
        </w:rPr>
      </w:pPr>
      <w:r w:rsidRPr="00D34B4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4E7C" w:rsidRPr="00AA46D0" w:rsidRDefault="00574E7C" w:rsidP="00574E7C">
      <w:pPr>
        <w:pStyle w:val="a9"/>
        <w:spacing w:before="0" w:beforeAutospacing="0" w:after="0" w:afterAutospacing="0"/>
        <w:ind w:firstLine="709"/>
        <w:jc w:val="both"/>
        <w:rPr>
          <w:sz w:val="28"/>
          <w:szCs w:val="28"/>
        </w:rPr>
      </w:pPr>
      <w:proofErr w:type="gramStart"/>
      <w:r w:rsidRPr="00D34B48">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w:t>
      </w:r>
      <w:r w:rsidRPr="00AA46D0">
        <w:rPr>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AA46D0">
        <w:rPr>
          <w:sz w:val="28"/>
          <w:szCs w:val="28"/>
        </w:rPr>
        <w:t xml:space="preserve"> 7 Федерального закона № 210-ФЗ;</w:t>
      </w:r>
    </w:p>
    <w:p w:rsidR="00574E7C" w:rsidRPr="00AA46D0" w:rsidRDefault="00574E7C" w:rsidP="00574E7C">
      <w:pPr>
        <w:shd w:val="clear" w:color="auto" w:fill="FFFFFF"/>
        <w:ind w:firstLine="709"/>
        <w:jc w:val="both"/>
      </w:pPr>
      <w:proofErr w:type="gramStart"/>
      <w:r w:rsidRPr="00AA46D0">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AA46D0">
          <w:t>части 1 статьи 9</w:t>
        </w:r>
      </w:hyperlink>
      <w:r w:rsidRPr="00AA46D0">
        <w:t xml:space="preserve"> Федерального закона</w:t>
      </w:r>
      <w:bookmarkStart w:id="0" w:name="dst290"/>
      <w:bookmarkEnd w:id="0"/>
      <w:r w:rsidRPr="00AA46D0">
        <w:t xml:space="preserve"> № 210-ФЗ;</w:t>
      </w:r>
      <w:proofErr w:type="gramEnd"/>
    </w:p>
    <w:p w:rsidR="00574E7C" w:rsidRPr="00AA46D0" w:rsidRDefault="00574E7C" w:rsidP="00574E7C">
      <w:pPr>
        <w:shd w:val="clear" w:color="auto" w:fill="FFFFFF"/>
        <w:ind w:firstLine="709"/>
        <w:jc w:val="both"/>
      </w:pPr>
      <w:r w:rsidRPr="00AA46D0">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4E7C" w:rsidRPr="00AA46D0" w:rsidRDefault="00574E7C" w:rsidP="00574E7C">
      <w:pPr>
        <w:shd w:val="clear" w:color="auto" w:fill="FFFFFF"/>
        <w:ind w:firstLine="709"/>
        <w:jc w:val="both"/>
      </w:pPr>
      <w:bookmarkStart w:id="1" w:name="dst291"/>
      <w:bookmarkEnd w:id="1"/>
      <w:r w:rsidRPr="00AA46D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4E7C" w:rsidRPr="00AA46D0" w:rsidRDefault="00574E7C" w:rsidP="00574E7C">
      <w:pPr>
        <w:shd w:val="clear" w:color="auto" w:fill="FFFFFF"/>
        <w:ind w:firstLine="709"/>
        <w:jc w:val="both"/>
      </w:pPr>
      <w:bookmarkStart w:id="2" w:name="dst292"/>
      <w:bookmarkEnd w:id="2"/>
      <w:r w:rsidRPr="00AA46D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4E7C" w:rsidRPr="00AA46D0" w:rsidRDefault="00574E7C" w:rsidP="00574E7C">
      <w:pPr>
        <w:shd w:val="clear" w:color="auto" w:fill="FFFFFF"/>
        <w:ind w:firstLine="709"/>
        <w:jc w:val="both"/>
      </w:pPr>
      <w:bookmarkStart w:id="3" w:name="dst293"/>
      <w:bookmarkEnd w:id="3"/>
      <w:r w:rsidRPr="00AA46D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4E7C" w:rsidRPr="00574E7C" w:rsidRDefault="00574E7C" w:rsidP="00574E7C">
      <w:pPr>
        <w:ind w:firstLine="709"/>
        <w:jc w:val="both"/>
        <w:rPr>
          <w:b/>
        </w:rPr>
      </w:pPr>
      <w:bookmarkStart w:id="4" w:name="dst294"/>
      <w:bookmarkEnd w:id="4"/>
      <w:proofErr w:type="gramStart"/>
      <w:r w:rsidRPr="00AA46D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dst100352" w:history="1">
        <w:r w:rsidRPr="00AA46D0">
          <w:t xml:space="preserve">частью </w:t>
        </w:r>
        <w:r w:rsidRPr="00AA46D0">
          <w:lastRenderedPageBreak/>
          <w:t>1.1 статьи 16</w:t>
        </w:r>
      </w:hyperlink>
      <w:r w:rsidRPr="00AA46D0">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46D0">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AA46D0">
          <w:t>частью 1.1 статьи 16</w:t>
        </w:r>
      </w:hyperlink>
      <w:r w:rsidRPr="00AA46D0">
        <w:t>  Федерального закона № 210-ФЗ от 27.07.2010, уведомляется заявитель, а также приносятся извин</w:t>
      </w:r>
      <w:r>
        <w:t>ения за доставленные неудобства</w:t>
      </w:r>
      <w:proofErr w:type="gramStart"/>
      <w:r w:rsidRPr="00574E7C">
        <w:t>.</w:t>
      </w:r>
      <w:proofErr w:type="gramEnd"/>
      <w:r w:rsidRPr="00574E7C">
        <w:rPr>
          <w:b/>
        </w:rPr>
        <w:t xml:space="preserve"> (</w:t>
      </w:r>
      <w:proofErr w:type="gramStart"/>
      <w:r w:rsidRPr="00574E7C">
        <w:rPr>
          <w:b/>
        </w:rPr>
        <w:t>п</w:t>
      </w:r>
      <w:proofErr w:type="gramEnd"/>
      <w:r w:rsidRPr="00574E7C">
        <w:rPr>
          <w:b/>
        </w:rPr>
        <w:t>ост № 289 от 19.12.2018)</w:t>
      </w:r>
    </w:p>
    <w:p w:rsidR="00120B21" w:rsidRPr="00574E7C" w:rsidRDefault="00120B21" w:rsidP="00574E7C">
      <w:pPr>
        <w:ind w:left="720"/>
        <w:jc w:val="both"/>
        <w:rPr>
          <w:b/>
        </w:rPr>
      </w:pPr>
    </w:p>
    <w:p w:rsidR="00947C51" w:rsidRDefault="00947C51" w:rsidP="001013C5">
      <w:pPr>
        <w:numPr>
          <w:ilvl w:val="1"/>
          <w:numId w:val="3"/>
        </w:numPr>
        <w:tabs>
          <w:tab w:val="clear" w:pos="792"/>
          <w:tab w:val="num" w:pos="720"/>
        </w:tabs>
        <w:ind w:left="0" w:firstLine="720"/>
        <w:jc w:val="both"/>
      </w:pPr>
      <w:r>
        <w:t>Перечень оснований для отказа в</w:t>
      </w:r>
      <w:r w:rsidR="008F1BFF">
        <w:t xml:space="preserve"> </w:t>
      </w:r>
      <w:r>
        <w:t xml:space="preserve">приеме документов, необходимых </w:t>
      </w:r>
      <w:proofErr w:type="gramStart"/>
      <w:r>
        <w:t>для</w:t>
      </w:r>
      <w:proofErr w:type="gramEnd"/>
      <w:r>
        <w:t xml:space="preserve"> предоставления</w:t>
      </w:r>
      <w:r w:rsidR="008F1BFF">
        <w:t xml:space="preserve"> </w:t>
      </w:r>
      <w:r>
        <w:t>муниципальной услуги.</w:t>
      </w:r>
    </w:p>
    <w:p w:rsidR="00947C51" w:rsidRDefault="00947C51" w:rsidP="001013C5">
      <w:pPr>
        <w:ind w:firstLine="720"/>
        <w:jc w:val="both"/>
      </w:pPr>
      <w:r>
        <w:t>Основаниями для отказа в приеме документов</w:t>
      </w:r>
      <w:r w:rsidR="008F1BFF">
        <w:t xml:space="preserve"> </w:t>
      </w:r>
      <w:r>
        <w:t>являются:</w:t>
      </w:r>
    </w:p>
    <w:p w:rsidR="005E78FF" w:rsidRDefault="007C2C64" w:rsidP="001013C5">
      <w:pPr>
        <w:numPr>
          <w:ilvl w:val="0"/>
          <w:numId w:val="39"/>
        </w:numPr>
        <w:ind w:left="0" w:firstLine="720"/>
        <w:jc w:val="both"/>
      </w:pPr>
      <w:r>
        <w:t>отсутствие документов</w:t>
      </w:r>
      <w:proofErr w:type="gramStart"/>
      <w:r>
        <w:t xml:space="preserve"> ,</w:t>
      </w:r>
      <w:proofErr w:type="gramEnd"/>
      <w:r>
        <w:t xml:space="preserve">предусмотренных пунктом 2.6 административного регламента; </w:t>
      </w:r>
    </w:p>
    <w:p w:rsidR="005E78FF" w:rsidRPr="007C2C64" w:rsidRDefault="007C2C64" w:rsidP="007C2C64">
      <w:pPr>
        <w:numPr>
          <w:ilvl w:val="0"/>
          <w:numId w:val="39"/>
        </w:numPr>
        <w:ind w:left="0" w:firstLine="720"/>
        <w:jc w:val="both"/>
        <w:rPr>
          <w:i/>
        </w:rPr>
      </w:pPr>
      <w:r>
        <w:t>письменное заявление заявителя об отказе в предоставлении муниципальной услуги</w:t>
      </w:r>
      <w:proofErr w:type="gramStart"/>
      <w:r>
        <w:t>.</w:t>
      </w:r>
      <w:proofErr w:type="gramEnd"/>
      <w:r>
        <w:t xml:space="preserve"> </w:t>
      </w:r>
      <w:r w:rsidRPr="00574E7C">
        <w:rPr>
          <w:b/>
        </w:rPr>
        <w:t>(</w:t>
      </w:r>
      <w:proofErr w:type="gramStart"/>
      <w:r w:rsidRPr="00574E7C">
        <w:rPr>
          <w:b/>
        </w:rPr>
        <w:t>п</w:t>
      </w:r>
      <w:proofErr w:type="gramEnd"/>
      <w:r w:rsidRPr="00574E7C">
        <w:rPr>
          <w:b/>
        </w:rPr>
        <w:t>ост № 181 от 02.08.2017г).</w:t>
      </w:r>
    </w:p>
    <w:p w:rsidR="00F10FF0" w:rsidRDefault="00F10FF0" w:rsidP="00E258A2">
      <w:pPr>
        <w:numPr>
          <w:ilvl w:val="1"/>
          <w:numId w:val="3"/>
        </w:numPr>
        <w:tabs>
          <w:tab w:val="clear" w:pos="792"/>
        </w:tabs>
        <w:ind w:left="0" w:firstLine="720"/>
        <w:jc w:val="both"/>
      </w:pPr>
      <w:r>
        <w:t>Основаниями для отказа в предоставлении муниципальной услуги</w:t>
      </w:r>
      <w:r w:rsidR="00E258A2">
        <w:t xml:space="preserve"> </w:t>
      </w:r>
      <w:r>
        <w:t>являются:</w:t>
      </w:r>
    </w:p>
    <w:p w:rsidR="00B22602" w:rsidRDefault="00B22602" w:rsidP="001013C5">
      <w:pPr>
        <w:numPr>
          <w:ilvl w:val="0"/>
          <w:numId w:val="7"/>
        </w:numPr>
        <w:tabs>
          <w:tab w:val="num" w:pos="1080"/>
        </w:tabs>
        <w:ind w:left="0" w:firstLine="720"/>
        <w:jc w:val="both"/>
      </w:pPr>
      <w:r>
        <w:t>несоответствие документов, предоставленных заявителем, требованиям законодательства о предоставлении муниципальной услуги;</w:t>
      </w:r>
    </w:p>
    <w:p w:rsidR="00B22602" w:rsidRDefault="00B22602" w:rsidP="001013C5">
      <w:pPr>
        <w:numPr>
          <w:ilvl w:val="0"/>
          <w:numId w:val="7"/>
        </w:numPr>
        <w:tabs>
          <w:tab w:val="num" w:pos="1080"/>
        </w:tabs>
        <w:ind w:left="0" w:firstLine="720"/>
        <w:jc w:val="both"/>
      </w:pPr>
      <w:r>
        <w:t>письменное заявление заявителя об отказе в предо</w:t>
      </w:r>
      <w:r w:rsidR="00F40B4F">
        <w:t>ставлении муниципальной  услуги.</w:t>
      </w:r>
    </w:p>
    <w:p w:rsidR="009D2E8C" w:rsidRPr="001441F4" w:rsidRDefault="00F10FF0" w:rsidP="001013C5">
      <w:pPr>
        <w:numPr>
          <w:ilvl w:val="1"/>
          <w:numId w:val="3"/>
        </w:numPr>
        <w:tabs>
          <w:tab w:val="clear" w:pos="792"/>
          <w:tab w:val="num" w:pos="720"/>
        </w:tabs>
        <w:ind w:left="0" w:firstLine="720"/>
        <w:jc w:val="both"/>
      </w:pPr>
      <w:r w:rsidRPr="001441F4">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854DA" w:rsidRPr="0032427D" w:rsidRDefault="0032427D" w:rsidP="001013C5">
      <w:pPr>
        <w:numPr>
          <w:ilvl w:val="1"/>
          <w:numId w:val="3"/>
        </w:numPr>
        <w:tabs>
          <w:tab w:val="clear" w:pos="792"/>
          <w:tab w:val="num" w:pos="720"/>
        </w:tabs>
        <w:ind w:left="0" w:firstLine="720"/>
        <w:jc w:val="both"/>
        <w:rPr>
          <w:i/>
        </w:rPr>
      </w:pPr>
      <w:r w:rsidRPr="0032427D">
        <w:rPr>
          <w:i/>
        </w:rPr>
        <w:t>Отменить (пост № 426 от 28.12.2015г).</w:t>
      </w:r>
    </w:p>
    <w:p w:rsidR="00947C51" w:rsidRDefault="00947C51" w:rsidP="001013C5">
      <w:pPr>
        <w:numPr>
          <w:ilvl w:val="1"/>
          <w:numId w:val="3"/>
        </w:numPr>
        <w:tabs>
          <w:tab w:val="clear" w:pos="792"/>
          <w:tab w:val="num" w:pos="720"/>
        </w:tabs>
        <w:ind w:left="0" w:firstLine="720"/>
        <w:jc w:val="both"/>
      </w:pPr>
      <w:r>
        <w:t xml:space="preserve">Размер платы, взимаемой с заявителя при предоставлении муниципальной услуги: </w:t>
      </w:r>
    </w:p>
    <w:p w:rsidR="00947C51" w:rsidRPr="00120B21" w:rsidRDefault="00120B21" w:rsidP="001013C5">
      <w:pPr>
        <w:tabs>
          <w:tab w:val="left" w:pos="540"/>
        </w:tabs>
        <w:ind w:firstLine="720"/>
        <w:jc w:val="both"/>
      </w:pPr>
      <w:r>
        <w:t>Муниципальная услуга предоставляется бесплатно.</w:t>
      </w:r>
    </w:p>
    <w:p w:rsidR="00947C51" w:rsidRPr="00BA1363" w:rsidRDefault="00947C51" w:rsidP="001013C5">
      <w:pPr>
        <w:numPr>
          <w:ilvl w:val="1"/>
          <w:numId w:val="3"/>
        </w:numPr>
        <w:tabs>
          <w:tab w:val="clear" w:pos="792"/>
          <w:tab w:val="num" w:pos="720"/>
        </w:tabs>
        <w:ind w:left="0" w:firstLine="720"/>
        <w:jc w:val="both"/>
      </w:pPr>
      <w:r>
        <w:t>Максимальное время ожидания в очереди при подаче заявления о предоставлении</w:t>
      </w:r>
      <w:r w:rsidR="008F1BFF">
        <w:t xml:space="preserve"> </w:t>
      </w:r>
      <w:r>
        <w:t>муниципальной услуги не может превышать</w:t>
      </w:r>
      <w:r w:rsidR="008F1BFF">
        <w:t xml:space="preserve"> </w:t>
      </w:r>
      <w:r w:rsidR="00C46442">
        <w:t>15</w:t>
      </w:r>
      <w:r>
        <w:t xml:space="preserve"> минут.</w:t>
      </w:r>
    </w:p>
    <w:p w:rsidR="00947C51" w:rsidRDefault="00947C51" w:rsidP="001013C5">
      <w:pPr>
        <w:numPr>
          <w:ilvl w:val="1"/>
          <w:numId w:val="3"/>
        </w:numPr>
        <w:tabs>
          <w:tab w:val="clear" w:pos="792"/>
          <w:tab w:val="num" w:pos="720"/>
        </w:tabs>
        <w:ind w:left="0" w:firstLine="720"/>
        <w:jc w:val="both"/>
      </w:pPr>
      <w:r>
        <w:t>Срок и порядок регистрации запроса заявителя о предоставлении муниципальной услуги и услуги:</w:t>
      </w:r>
      <w:r w:rsidR="00120B21">
        <w:t xml:space="preserve"> </w:t>
      </w:r>
    </w:p>
    <w:p w:rsidR="00947C51" w:rsidRDefault="00947C51" w:rsidP="001013C5">
      <w:pPr>
        <w:ind w:firstLine="720"/>
        <w:jc w:val="both"/>
      </w:pPr>
      <w: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w:t>
      </w:r>
      <w:r w:rsidR="008F1BFF">
        <w:t xml:space="preserve"> </w:t>
      </w:r>
      <w:r>
        <w:t xml:space="preserve">поступления письменной корреспонденции (почтой), один день со дня поступления запроса через электронные каналы связи (электронной почтой); </w:t>
      </w:r>
    </w:p>
    <w:p w:rsidR="00BA1363" w:rsidRPr="00BA1363" w:rsidRDefault="00BA1363" w:rsidP="001013C5">
      <w:pPr>
        <w:ind w:firstLine="720"/>
        <w:jc w:val="both"/>
      </w:pPr>
      <w:r>
        <w:t>Запросы заявителя регистрируются в журнале регистрации заявлений на предоставление муниципальной услуги.</w:t>
      </w:r>
    </w:p>
    <w:p w:rsidR="00947C51" w:rsidRDefault="00947C51" w:rsidP="001013C5">
      <w:pPr>
        <w:numPr>
          <w:ilvl w:val="1"/>
          <w:numId w:val="3"/>
        </w:numPr>
        <w:tabs>
          <w:tab w:val="clear" w:pos="792"/>
          <w:tab w:val="num" w:pos="720"/>
        </w:tabs>
        <w:ind w:left="0" w:firstLine="720"/>
        <w:jc w:val="both"/>
      </w:pPr>
      <w:r>
        <w:t>Требования к помещениям, в которых предоставляется муниципальная услуга:</w:t>
      </w:r>
    </w:p>
    <w:p w:rsidR="00947C51" w:rsidRDefault="00120B21" w:rsidP="001013C5">
      <w:pPr>
        <w:numPr>
          <w:ilvl w:val="2"/>
          <w:numId w:val="3"/>
        </w:numPr>
        <w:ind w:left="0" w:firstLine="720"/>
        <w:jc w:val="both"/>
      </w:pPr>
      <w:r>
        <w:t xml:space="preserve">В </w:t>
      </w:r>
      <w:r w:rsidR="00E258A2">
        <w:t>а</w:t>
      </w:r>
      <w:r w:rsidR="00947C51">
        <w:t xml:space="preserve">дминистрации </w:t>
      </w:r>
      <w:r w:rsidR="00D1055F">
        <w:t>Сокурского</w:t>
      </w:r>
      <w:r w:rsidR="00947C51">
        <w:t xml:space="preserve"> прием заявителей</w:t>
      </w:r>
      <w:r w:rsidR="00365179">
        <w:t xml:space="preserve"> </w:t>
      </w:r>
      <w:r w:rsidR="00947C51">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47C51" w:rsidRDefault="00947C51" w:rsidP="00465FA5">
      <w:pPr>
        <w:numPr>
          <w:ilvl w:val="0"/>
          <w:numId w:val="7"/>
        </w:numPr>
        <w:tabs>
          <w:tab w:val="clear" w:pos="2340"/>
        </w:tabs>
        <w:ind w:left="0" w:firstLine="720"/>
        <w:jc w:val="both"/>
      </w:pPr>
      <w:r>
        <w:lastRenderedPageBreak/>
        <w:t>соблюдение санитарно-эпидемиологических правил и нормативов, правил противопожарной безопасности;</w:t>
      </w:r>
    </w:p>
    <w:p w:rsidR="00947C51" w:rsidRDefault="00947C51" w:rsidP="00465FA5">
      <w:pPr>
        <w:numPr>
          <w:ilvl w:val="0"/>
          <w:numId w:val="7"/>
        </w:numPr>
        <w:tabs>
          <w:tab w:val="clear" w:pos="2340"/>
        </w:tabs>
        <w:ind w:left="0" w:firstLine="720"/>
        <w:jc w:val="both"/>
      </w:pPr>
      <w:r>
        <w:t>оборудование местами общественного пользования (туалеты) и местами для хранения верхней одежды.</w:t>
      </w:r>
    </w:p>
    <w:p w:rsidR="00947C51" w:rsidRDefault="00947C51" w:rsidP="001013C5">
      <w:pPr>
        <w:numPr>
          <w:ilvl w:val="2"/>
          <w:numId w:val="3"/>
        </w:numPr>
        <w:ind w:left="0" w:firstLine="720"/>
        <w:jc w:val="both"/>
      </w:pPr>
      <w:r>
        <w:t>Требования к местам для ожидания:</w:t>
      </w:r>
    </w:p>
    <w:p w:rsidR="00947C51" w:rsidRDefault="00947C51" w:rsidP="00465FA5">
      <w:pPr>
        <w:numPr>
          <w:ilvl w:val="0"/>
          <w:numId w:val="7"/>
        </w:numPr>
        <w:tabs>
          <w:tab w:val="clear" w:pos="2340"/>
        </w:tabs>
        <w:ind w:left="0" w:firstLine="720"/>
        <w:jc w:val="both"/>
      </w:pPr>
      <w:r>
        <w:t>места для ожидания оборудуются стульями и (или) кресельными секциями, и (или) скамьями;</w:t>
      </w:r>
    </w:p>
    <w:p w:rsidR="00947C51" w:rsidRDefault="00947C51" w:rsidP="00465FA5">
      <w:pPr>
        <w:numPr>
          <w:ilvl w:val="0"/>
          <w:numId w:val="7"/>
        </w:numPr>
        <w:tabs>
          <w:tab w:val="clear" w:pos="2340"/>
        </w:tabs>
        <w:ind w:left="0" w:firstLine="720"/>
        <w:jc w:val="both"/>
      </w:pPr>
      <w:r>
        <w:t>места для ожидания находятся в холле (зале) или ином специально приспособленном помещении;</w:t>
      </w:r>
    </w:p>
    <w:p w:rsidR="00947C51" w:rsidRDefault="00947C51" w:rsidP="00465FA5">
      <w:pPr>
        <w:numPr>
          <w:ilvl w:val="0"/>
          <w:numId w:val="7"/>
        </w:numPr>
        <w:tabs>
          <w:tab w:val="clear" w:pos="2340"/>
        </w:tabs>
        <w:ind w:left="0" w:firstLine="720"/>
        <w:jc w:val="both"/>
      </w:pPr>
      <w:r>
        <w:t xml:space="preserve">в местах для ожидания предусматриваются места для получения информации о </w:t>
      </w:r>
      <w:r w:rsidR="00FD5208">
        <w:t>муниципальной</w:t>
      </w:r>
      <w:r>
        <w:t xml:space="preserve"> услуге.</w:t>
      </w:r>
    </w:p>
    <w:p w:rsidR="00947C51" w:rsidRDefault="00947C51" w:rsidP="001013C5">
      <w:pPr>
        <w:numPr>
          <w:ilvl w:val="2"/>
          <w:numId w:val="3"/>
        </w:numPr>
        <w:ind w:left="0" w:firstLine="720"/>
        <w:jc w:val="both"/>
      </w:pPr>
      <w:r>
        <w:t>Требования к местам для получения информации о муниципальной услуге:</w:t>
      </w:r>
    </w:p>
    <w:p w:rsidR="00947C51" w:rsidRDefault="00947C51" w:rsidP="00465FA5">
      <w:pPr>
        <w:numPr>
          <w:ilvl w:val="0"/>
          <w:numId w:val="7"/>
        </w:numPr>
        <w:tabs>
          <w:tab w:val="clear" w:pos="2340"/>
        </w:tabs>
        <w:ind w:left="0" w:firstLine="72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7C51" w:rsidRDefault="00947C51" w:rsidP="00465FA5">
      <w:pPr>
        <w:numPr>
          <w:ilvl w:val="0"/>
          <w:numId w:val="7"/>
        </w:numPr>
        <w:tabs>
          <w:tab w:val="clear" w:pos="2340"/>
        </w:tabs>
        <w:ind w:left="0" w:firstLine="720"/>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47C51" w:rsidRDefault="00947C51" w:rsidP="00465FA5">
      <w:pPr>
        <w:numPr>
          <w:ilvl w:val="0"/>
          <w:numId w:val="7"/>
        </w:numPr>
        <w:tabs>
          <w:tab w:val="clear" w:pos="2340"/>
        </w:tabs>
        <w:ind w:left="0" w:firstLine="720"/>
        <w:jc w:val="both"/>
      </w:pPr>
      <w:r>
        <w:t>Информационные материалы,</w:t>
      </w:r>
      <w:r w:rsidR="008F1BFF">
        <w:t xml:space="preserve"> </w:t>
      </w:r>
      <w:r>
        <w:t>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47C51" w:rsidRDefault="00947C51" w:rsidP="00465FA5">
      <w:pPr>
        <w:numPr>
          <w:ilvl w:val="2"/>
          <w:numId w:val="3"/>
        </w:numPr>
        <w:ind w:left="0" w:firstLine="720"/>
        <w:jc w:val="both"/>
      </w:pPr>
      <w:r>
        <w:t>Требования к местам приема заявителей:</w:t>
      </w:r>
    </w:p>
    <w:p w:rsidR="00947C51" w:rsidRDefault="00947C51" w:rsidP="00465FA5">
      <w:pPr>
        <w:numPr>
          <w:ilvl w:val="0"/>
          <w:numId w:val="7"/>
        </w:numPr>
        <w:tabs>
          <w:tab w:val="clear" w:pos="2340"/>
        </w:tabs>
        <w:ind w:left="0" w:firstLine="720"/>
        <w:jc w:val="both"/>
      </w:pPr>
      <w:r>
        <w:t>Прием заявителей, заполнение заявлений о предоставлении муниципальной услуги осуществляется</w:t>
      </w:r>
      <w:r w:rsidR="008F1BFF">
        <w:t xml:space="preserve"> </w:t>
      </w:r>
      <w:r>
        <w:t>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47C51" w:rsidRDefault="00947C51" w:rsidP="00465FA5">
      <w:pPr>
        <w:numPr>
          <w:ilvl w:val="0"/>
          <w:numId w:val="7"/>
        </w:numPr>
        <w:tabs>
          <w:tab w:val="clear" w:pos="2340"/>
        </w:tabs>
        <w:ind w:left="0" w:firstLine="720"/>
        <w:jc w:val="both"/>
      </w:pPr>
      <w:r>
        <w:t>Специалисты, осуществляющие прием заявителей, обеспечиваются личными и (или) настольными идентификационными карточками.</w:t>
      </w:r>
    </w:p>
    <w:p w:rsidR="00947C51" w:rsidRDefault="00947C51" w:rsidP="00465FA5">
      <w:pPr>
        <w:numPr>
          <w:ilvl w:val="0"/>
          <w:numId w:val="7"/>
        </w:numPr>
        <w:tabs>
          <w:tab w:val="clear" w:pos="2340"/>
        </w:tabs>
        <w:ind w:left="0" w:firstLine="720"/>
        <w:jc w:val="both"/>
      </w:pPr>
      <w:r>
        <w:t>Рабочее место специалиста, осуществляющего прием заявителей, оборудовано персональным компьютером и печатающим устройством;</w:t>
      </w:r>
    </w:p>
    <w:p w:rsidR="00947C51" w:rsidRDefault="00947C51" w:rsidP="00465FA5">
      <w:pPr>
        <w:numPr>
          <w:ilvl w:val="0"/>
          <w:numId w:val="7"/>
        </w:numPr>
        <w:tabs>
          <w:tab w:val="clear" w:pos="2340"/>
        </w:tabs>
        <w:ind w:left="0" w:firstLine="720"/>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47C51" w:rsidRDefault="00947C51" w:rsidP="00465FA5">
      <w:pPr>
        <w:numPr>
          <w:ilvl w:val="0"/>
          <w:numId w:val="7"/>
        </w:numPr>
        <w:tabs>
          <w:tab w:val="clear" w:pos="2340"/>
        </w:tabs>
        <w:ind w:left="0" w:firstLine="720"/>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w:t>
      </w:r>
      <w:r w:rsidR="008F1BFF">
        <w:t xml:space="preserve"> </w:t>
      </w:r>
      <w:r>
        <w:t>услуги и оформления документов.</w:t>
      </w:r>
    </w:p>
    <w:p w:rsidR="00947C51" w:rsidRDefault="00947C51" w:rsidP="00465FA5">
      <w:pPr>
        <w:numPr>
          <w:ilvl w:val="1"/>
          <w:numId w:val="3"/>
        </w:numPr>
        <w:tabs>
          <w:tab w:val="clear" w:pos="792"/>
          <w:tab w:val="num" w:pos="720"/>
        </w:tabs>
        <w:ind w:left="0" w:firstLine="720"/>
        <w:jc w:val="both"/>
      </w:pPr>
      <w:r>
        <w:t>Показатели качества и доступности предоставления муниципальной услуги:</w:t>
      </w:r>
    </w:p>
    <w:p w:rsidR="00947C51" w:rsidRDefault="00947C51" w:rsidP="00465FA5">
      <w:pPr>
        <w:numPr>
          <w:ilvl w:val="2"/>
          <w:numId w:val="3"/>
        </w:numPr>
        <w:ind w:left="0" w:firstLine="720"/>
        <w:jc w:val="both"/>
      </w:pPr>
      <w:r>
        <w:t>Показатели качества муниципальной услуги:</w:t>
      </w:r>
    </w:p>
    <w:p w:rsidR="00947C51" w:rsidRDefault="00947C51" w:rsidP="00465FA5">
      <w:pPr>
        <w:numPr>
          <w:ilvl w:val="0"/>
          <w:numId w:val="7"/>
        </w:numPr>
        <w:tabs>
          <w:tab w:val="clear" w:pos="2340"/>
        </w:tabs>
        <w:ind w:left="0" w:firstLine="720"/>
        <w:jc w:val="both"/>
      </w:pPr>
      <w:r>
        <w:t xml:space="preserve">выполнение </w:t>
      </w:r>
      <w:r w:rsidR="00E258A2">
        <w:t>специалистами а</w:t>
      </w:r>
      <w:r w:rsidR="00FD5208">
        <w:t>дминистрации</w:t>
      </w:r>
      <w:r>
        <w:t xml:space="preserve"> </w:t>
      </w:r>
      <w:r w:rsidR="00D1055F">
        <w:t>Сокурского</w:t>
      </w:r>
      <w:r w:rsidR="005170EA">
        <w:t xml:space="preserve"> сельсовета</w:t>
      </w:r>
      <w:r w:rsidR="00FD5208">
        <w:t xml:space="preserve"> </w:t>
      </w:r>
      <w:r>
        <w:t>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47C51" w:rsidRDefault="00947C51" w:rsidP="00465FA5">
      <w:pPr>
        <w:numPr>
          <w:ilvl w:val="0"/>
          <w:numId w:val="7"/>
        </w:numPr>
        <w:tabs>
          <w:tab w:val="clear" w:pos="2340"/>
        </w:tabs>
        <w:ind w:left="0" w:firstLine="720"/>
        <w:jc w:val="both"/>
      </w:pPr>
      <w:r>
        <w:lastRenderedPageBreak/>
        <w:t xml:space="preserve">отсутствие обоснованных жалоб на действия (бездействие) </w:t>
      </w:r>
      <w:r w:rsidR="00E258A2">
        <w:t>специалистов а</w:t>
      </w:r>
      <w:r w:rsidR="00FD5208">
        <w:t>дминистрации</w:t>
      </w:r>
      <w:r>
        <w:t xml:space="preserve"> </w:t>
      </w:r>
      <w:r w:rsidR="00D1055F">
        <w:t>Сокурского</w:t>
      </w:r>
      <w:r w:rsidR="005170EA">
        <w:t xml:space="preserve"> сельсовета</w:t>
      </w:r>
      <w:r w:rsidR="00FD5208">
        <w:t xml:space="preserve"> </w:t>
      </w:r>
      <w:r>
        <w:t>при предоставлении муниципальной услуги.</w:t>
      </w:r>
    </w:p>
    <w:p w:rsidR="00947C51" w:rsidRPr="00C81567" w:rsidRDefault="00947C51" w:rsidP="00465FA5">
      <w:pPr>
        <w:numPr>
          <w:ilvl w:val="2"/>
          <w:numId w:val="3"/>
        </w:numPr>
        <w:ind w:left="0" w:firstLine="720"/>
        <w:jc w:val="both"/>
      </w:pPr>
      <w:r>
        <w:t>Показатели доступности предоставления</w:t>
      </w:r>
      <w:r w:rsidR="008F1BFF">
        <w:t xml:space="preserve"> </w:t>
      </w:r>
      <w:r>
        <w:t>муниципальной услуги:</w:t>
      </w:r>
    </w:p>
    <w:p w:rsidR="00BA1363" w:rsidRPr="00BA1363" w:rsidRDefault="0016561B" w:rsidP="00465FA5">
      <w:pPr>
        <w:numPr>
          <w:ilvl w:val="0"/>
          <w:numId w:val="7"/>
        </w:numPr>
        <w:tabs>
          <w:tab w:val="clear" w:pos="2340"/>
        </w:tabs>
        <w:ind w:left="0" w:firstLine="720"/>
        <w:jc w:val="both"/>
      </w:pPr>
      <w:r>
        <w:t xml:space="preserve">доля заявителей, </w:t>
      </w:r>
      <w:r w:rsidR="004F69DD">
        <w:t>подавших заявления, документы</w:t>
      </w:r>
      <w:r w:rsidR="00144B1B">
        <w:t xml:space="preserve"> на </w:t>
      </w:r>
      <w:r w:rsidR="00426779">
        <w:t xml:space="preserve">предоставление жилых помещений по договору найма жилого помещения жилищного фонда коммерческого использования </w:t>
      </w:r>
      <w:r w:rsidR="004F69DD">
        <w:t xml:space="preserve"> </w:t>
      </w:r>
      <w:r w:rsidR="000F2957" w:rsidRPr="002B701B">
        <w:t xml:space="preserve">по отношению к общему количеству </w:t>
      </w:r>
      <w:r w:rsidR="00BA1363">
        <w:t>граждан, принадлежащих категориям, упомянутым</w:t>
      </w:r>
      <w:r w:rsidR="00BA1363" w:rsidRPr="00BA1363">
        <w:t xml:space="preserve"> в пункте 1.2. настоящего регламента, обратившихся за получением муниципальной услуги</w:t>
      </w:r>
      <w:r w:rsidR="00BA1363">
        <w:t>;</w:t>
      </w:r>
    </w:p>
    <w:p w:rsidR="000F2957" w:rsidRDefault="00BA1363" w:rsidP="00465FA5">
      <w:pPr>
        <w:numPr>
          <w:ilvl w:val="0"/>
          <w:numId w:val="7"/>
        </w:numPr>
        <w:tabs>
          <w:tab w:val="clear" w:pos="2340"/>
        </w:tabs>
        <w:ind w:left="0" w:firstLine="720"/>
        <w:jc w:val="both"/>
      </w:pPr>
      <w:r>
        <w:t xml:space="preserve">полнота и достоверность информации о муниципальной услуге, </w:t>
      </w:r>
      <w:r w:rsidR="000F2957">
        <w:t xml:space="preserve">о порядке и стандарте предоставления муниципальной услуги, об образцах оформления документов, необходимых для предоставления </w:t>
      </w:r>
      <w:r w:rsidR="00C81567">
        <w:t>муниципальной услуги</w:t>
      </w:r>
      <w:r w:rsidR="000F2957">
        <w:t>, размещенных на информационн</w:t>
      </w:r>
      <w:r w:rsidR="00C81567">
        <w:t>ых стендах, на Интернет-ресурсе</w:t>
      </w:r>
      <w:r w:rsidR="000F2957">
        <w:t xml:space="preserve"> </w:t>
      </w:r>
      <w:r w:rsidR="00E258A2">
        <w:t>а</w:t>
      </w:r>
      <w:r w:rsidR="000F2957">
        <w:t>дминистрации</w:t>
      </w:r>
      <w:r w:rsidR="00C81567">
        <w:t xml:space="preserve"> </w:t>
      </w:r>
      <w:r w:rsidR="007C2C64">
        <w:t xml:space="preserve">Сокурского </w:t>
      </w:r>
      <w:r w:rsidR="005170EA">
        <w:t xml:space="preserve"> сельсовета</w:t>
      </w:r>
      <w:r w:rsidR="00C81567">
        <w:t xml:space="preserve">, </w:t>
      </w:r>
      <w:r w:rsidR="008C66F2">
        <w:t>«</w:t>
      </w:r>
      <w:r w:rsidR="00C81567">
        <w:t>Едином портале государственных и муниципальных услуг</w:t>
      </w:r>
      <w:r w:rsidR="008C66F2">
        <w:t xml:space="preserve"> (функций)»</w:t>
      </w:r>
      <w:r w:rsidR="000F2957">
        <w:t>;</w:t>
      </w:r>
    </w:p>
    <w:p w:rsidR="00947C51" w:rsidRDefault="00947C51" w:rsidP="00465FA5">
      <w:pPr>
        <w:numPr>
          <w:ilvl w:val="0"/>
          <w:numId w:val="7"/>
        </w:numPr>
        <w:tabs>
          <w:tab w:val="clear" w:pos="2340"/>
        </w:tabs>
        <w:ind w:left="0" w:firstLine="720"/>
        <w:jc w:val="both"/>
      </w:pPr>
      <w:r>
        <w:t>пешеходная доступность от остановок общественного транспорта до, здания</w:t>
      </w:r>
      <w:r w:rsidR="008C66F2">
        <w:t xml:space="preserve"> </w:t>
      </w:r>
      <w:r w:rsidR="00E258A2">
        <w:t>а</w:t>
      </w:r>
      <w:r>
        <w:t xml:space="preserve">дминистрации </w:t>
      </w:r>
      <w:r w:rsidR="001515CB">
        <w:t>сельсовета</w:t>
      </w:r>
      <w:r>
        <w:t>;</w:t>
      </w:r>
    </w:p>
    <w:p w:rsidR="00947C51" w:rsidRDefault="00947C51" w:rsidP="00465FA5">
      <w:pPr>
        <w:numPr>
          <w:ilvl w:val="0"/>
          <w:numId w:val="7"/>
        </w:numPr>
        <w:tabs>
          <w:tab w:val="clear" w:pos="2340"/>
        </w:tabs>
        <w:ind w:left="0" w:firstLine="720"/>
        <w:jc w:val="both"/>
      </w:pPr>
      <w:r>
        <w:t>количество вз</w:t>
      </w:r>
      <w:r w:rsidR="00E258A2">
        <w:t>аимодействий заявителя со специалистами</w:t>
      </w:r>
      <w:r>
        <w:t xml:space="preserve"> при предоставлении муниципальной услуги и их продолжительность;</w:t>
      </w:r>
    </w:p>
    <w:p w:rsidR="00947C51" w:rsidRPr="00C81567" w:rsidRDefault="00947C51" w:rsidP="00465FA5">
      <w:pPr>
        <w:numPr>
          <w:ilvl w:val="0"/>
          <w:numId w:val="7"/>
        </w:numPr>
        <w:tabs>
          <w:tab w:val="clear" w:pos="2340"/>
        </w:tabs>
        <w:ind w:left="0" w:firstLine="720"/>
        <w:jc w:val="both"/>
      </w:pPr>
      <w:r>
        <w:t>возможность получения информации о ходе предоставления муниципальной услуги, в том числе с использованием информационно-</w:t>
      </w:r>
      <w:r w:rsidR="00C81567">
        <w:t>телекоммуникационных технологий;</w:t>
      </w:r>
    </w:p>
    <w:p w:rsidR="00C81567" w:rsidRDefault="00C81567" w:rsidP="00465FA5">
      <w:pPr>
        <w:numPr>
          <w:ilvl w:val="0"/>
          <w:numId w:val="7"/>
        </w:numPr>
        <w:tabs>
          <w:tab w:val="clear" w:pos="2340"/>
        </w:tabs>
        <w:ind w:left="0" w:firstLine="720"/>
        <w:jc w:val="both"/>
      </w:pPr>
      <w: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w:t>
      </w:r>
      <w:r w:rsidR="001A1DB2">
        <w:t>рственных и муниципальных услуг;</w:t>
      </w:r>
    </w:p>
    <w:p w:rsidR="001A1DB2" w:rsidRPr="001A1DB2" w:rsidRDefault="001A1DB2" w:rsidP="001A1DB2">
      <w:pPr>
        <w:jc w:val="both"/>
        <w:rPr>
          <w:i/>
        </w:rPr>
      </w:pPr>
      <w:r>
        <w:t xml:space="preserve">   -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roofErr w:type="gramStart"/>
      <w:r w:rsidRPr="001A1DB2">
        <w:rPr>
          <w:i/>
        </w:rPr>
        <w:t>.(</w:t>
      </w:r>
      <w:proofErr w:type="gramEnd"/>
      <w:r w:rsidRPr="001A1DB2">
        <w:rPr>
          <w:i/>
        </w:rPr>
        <w:t>пост № 121 от 06.06.2018г).</w:t>
      </w:r>
    </w:p>
    <w:p w:rsidR="001A1DB2" w:rsidRPr="008C66F2" w:rsidRDefault="001A1DB2" w:rsidP="001A1DB2">
      <w:pPr>
        <w:jc w:val="both"/>
      </w:pPr>
    </w:p>
    <w:p w:rsidR="008C66F2" w:rsidRDefault="008C66F2" w:rsidP="00465FA5">
      <w:pPr>
        <w:numPr>
          <w:ilvl w:val="1"/>
          <w:numId w:val="3"/>
        </w:numPr>
        <w:ind w:left="0" w:firstLine="720"/>
        <w:jc w:val="both"/>
      </w:pPr>
      <w:r>
        <w:t xml:space="preserve">В случае предоставления муниципальной услуги в многофункциональном центре предоставления </w:t>
      </w:r>
      <w:r w:rsidR="00AB02B1">
        <w:t>государственных</w:t>
      </w:r>
      <w:r>
        <w:t xml:space="preserve"> и муниципальных услуг заявить предоставляет заявление и </w:t>
      </w:r>
      <w:r w:rsidR="00AB02B1">
        <w:t>необходимые</w:t>
      </w:r>
      <w: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947C51" w:rsidRPr="008C66F2" w:rsidRDefault="00947C51" w:rsidP="001013C5">
      <w:pPr>
        <w:ind w:firstLine="720"/>
        <w:jc w:val="both"/>
      </w:pPr>
    </w:p>
    <w:p w:rsidR="00F12EA8" w:rsidRPr="00465FA5" w:rsidRDefault="00F12EA8" w:rsidP="001013C5">
      <w:pPr>
        <w:numPr>
          <w:ilvl w:val="0"/>
          <w:numId w:val="3"/>
        </w:numPr>
        <w:ind w:left="0" w:firstLine="720"/>
        <w:jc w:val="center"/>
      </w:pPr>
      <w:r w:rsidRPr="00465FA5">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7C51" w:rsidRDefault="00947C51" w:rsidP="001013C5">
      <w:pPr>
        <w:ind w:firstLine="720"/>
        <w:jc w:val="both"/>
      </w:pPr>
    </w:p>
    <w:p w:rsidR="00947C51" w:rsidRDefault="00947C51" w:rsidP="001013C5">
      <w:pPr>
        <w:numPr>
          <w:ilvl w:val="1"/>
          <w:numId w:val="3"/>
        </w:numPr>
        <w:tabs>
          <w:tab w:val="clear" w:pos="792"/>
          <w:tab w:val="num" w:pos="720"/>
        </w:tabs>
        <w:ind w:left="0" w:firstLine="720"/>
        <w:jc w:val="both"/>
      </w:pPr>
      <w:r>
        <w:t xml:space="preserve">Предоставление муниципальной услуги </w:t>
      </w:r>
      <w:r w:rsidR="008C66F2">
        <w:t>состоит из следующей последовательности</w:t>
      </w:r>
      <w:r>
        <w:t xml:space="preserve"> административных процедур:</w:t>
      </w:r>
    </w:p>
    <w:p w:rsidR="004E2705" w:rsidRDefault="004E2705" w:rsidP="001013C5">
      <w:pPr>
        <w:ind w:firstLine="720"/>
        <w:jc w:val="both"/>
      </w:pPr>
      <w:r>
        <w:t xml:space="preserve">- прием заявления о включении в список; </w:t>
      </w:r>
    </w:p>
    <w:p w:rsidR="004E2705" w:rsidRDefault="004E2705" w:rsidP="001013C5">
      <w:pPr>
        <w:ind w:firstLine="720"/>
        <w:jc w:val="both"/>
      </w:pPr>
      <w:r>
        <w:t>- включение гражданина в список и уведомление заявителя о включении в список;</w:t>
      </w:r>
    </w:p>
    <w:p w:rsidR="004E2705" w:rsidRDefault="004E2705" w:rsidP="001013C5">
      <w:pPr>
        <w:ind w:firstLine="720"/>
        <w:jc w:val="both"/>
      </w:pPr>
      <w:r>
        <w:t>- прием заявления и документов, необходимых для предоставления муниципальной услуги;</w:t>
      </w:r>
    </w:p>
    <w:p w:rsidR="004E2705" w:rsidRDefault="004E2705" w:rsidP="001013C5">
      <w:pPr>
        <w:ind w:firstLine="720"/>
        <w:jc w:val="both"/>
      </w:pPr>
      <w:r>
        <w:t>- рассмотрение представленных документов и направление в комитет для принятия решения о предоставлении или об отказе в предоставлении муниципальной услуги;</w:t>
      </w:r>
    </w:p>
    <w:p w:rsidR="004E2705" w:rsidRDefault="004E2705" w:rsidP="001013C5">
      <w:pPr>
        <w:ind w:firstLine="720"/>
        <w:jc w:val="both"/>
      </w:pPr>
      <w:r>
        <w:t>- рассмотрение представленных документов и принятие решения о предоставлении или об отказе в предоставлении муниципальной услуги;</w:t>
      </w:r>
    </w:p>
    <w:p w:rsidR="004E2705" w:rsidRDefault="004E2705" w:rsidP="001013C5">
      <w:pPr>
        <w:ind w:firstLine="720"/>
        <w:jc w:val="both"/>
      </w:pPr>
      <w:r>
        <w:t>- принятие решения о предоставлении жилого помещения по договору найма либо об отказе в предоставлении жилого помещения по договору найма;</w:t>
      </w:r>
    </w:p>
    <w:p w:rsidR="004E2705" w:rsidRDefault="004E2705" w:rsidP="001013C5">
      <w:pPr>
        <w:ind w:firstLine="720"/>
        <w:jc w:val="both"/>
      </w:pPr>
      <w:r>
        <w:t>- заключение договора найма.</w:t>
      </w:r>
    </w:p>
    <w:p w:rsidR="00D121D9" w:rsidRDefault="00D121D9" w:rsidP="001013C5">
      <w:pPr>
        <w:numPr>
          <w:ilvl w:val="1"/>
          <w:numId w:val="3"/>
        </w:numPr>
        <w:ind w:left="0" w:firstLine="720"/>
        <w:jc w:val="both"/>
        <w:rPr>
          <w:color w:val="auto"/>
        </w:rPr>
      </w:pPr>
      <w:r w:rsidRPr="00D121D9">
        <w:rPr>
          <w:color w:val="auto"/>
        </w:rPr>
        <w:t>Блок-схема последовательности административных действий при предоставлении муниципально</w:t>
      </w:r>
      <w:r>
        <w:rPr>
          <w:color w:val="auto"/>
        </w:rPr>
        <w:t xml:space="preserve">й </w:t>
      </w:r>
      <w:r w:rsidR="00DB29D9">
        <w:rPr>
          <w:color w:val="auto"/>
        </w:rPr>
        <w:t>услуги приведена в приложении №3</w:t>
      </w:r>
      <w:r w:rsidR="0016561B">
        <w:rPr>
          <w:color w:val="auto"/>
        </w:rPr>
        <w:t xml:space="preserve"> </w:t>
      </w:r>
      <w:r w:rsidRPr="00D121D9">
        <w:rPr>
          <w:color w:val="auto"/>
        </w:rPr>
        <w:t>к настоящему административному регламенту</w:t>
      </w:r>
      <w:r w:rsidR="00775879">
        <w:rPr>
          <w:color w:val="auto"/>
        </w:rPr>
        <w:t>.</w:t>
      </w:r>
    </w:p>
    <w:p w:rsidR="004E2705" w:rsidRDefault="004E2705" w:rsidP="001013C5">
      <w:pPr>
        <w:ind w:firstLine="720"/>
        <w:jc w:val="both"/>
      </w:pPr>
      <w:r>
        <w:t>3.3. Прием заявления о включении в список.</w:t>
      </w:r>
    </w:p>
    <w:p w:rsidR="004E2705" w:rsidRDefault="004E2705" w:rsidP="001013C5">
      <w:pPr>
        <w:ind w:firstLine="720"/>
        <w:jc w:val="both"/>
      </w:pPr>
      <w:r>
        <w:t xml:space="preserve">3.3.1. Основанием для начала административной процедуры является обращение гражданина в администрацию </w:t>
      </w:r>
      <w:r w:rsidR="00D1055F">
        <w:t>Сокурского</w:t>
      </w:r>
      <w:r>
        <w:t xml:space="preserve"> сельсовета с заявлением о включении в список, в котором указываются сведения о месте жительства заявител</w:t>
      </w:r>
      <w:r w:rsidR="00DB29D9">
        <w:t xml:space="preserve">я и совместно </w:t>
      </w:r>
      <w:proofErr w:type="gramStart"/>
      <w:r w:rsidR="00DB29D9">
        <w:t>проживающих</w:t>
      </w:r>
      <w:proofErr w:type="gramEnd"/>
      <w:r w:rsidR="00DB29D9">
        <w:t xml:space="preserve"> с ним.</w:t>
      </w:r>
    </w:p>
    <w:p w:rsidR="004E2705" w:rsidRDefault="004E2705" w:rsidP="001013C5">
      <w:pPr>
        <w:ind w:firstLine="720"/>
        <w:jc w:val="both"/>
      </w:pPr>
      <w:r>
        <w:t xml:space="preserve">3.3.2. Специалист администрации </w:t>
      </w:r>
      <w:r w:rsidR="00D1055F">
        <w:t xml:space="preserve">Сокурского </w:t>
      </w:r>
      <w:r>
        <w:t xml:space="preserve"> сельсовета, ответственный за предоставление муниципальной услуги, устанавливает:</w:t>
      </w:r>
    </w:p>
    <w:p w:rsidR="004E2705" w:rsidRDefault="00465FA5" w:rsidP="001013C5">
      <w:pPr>
        <w:ind w:firstLine="720"/>
        <w:jc w:val="both"/>
      </w:pPr>
      <w:r>
        <w:t xml:space="preserve">- </w:t>
      </w:r>
      <w:r w:rsidR="004E2705">
        <w:t>предмет обращения, личность заявителя, полномочия представителя заявителя;</w:t>
      </w:r>
    </w:p>
    <w:p w:rsidR="004E2705" w:rsidRDefault="00465FA5" w:rsidP="001013C5">
      <w:pPr>
        <w:ind w:firstLine="720"/>
        <w:jc w:val="both"/>
      </w:pPr>
      <w:r>
        <w:t xml:space="preserve">- </w:t>
      </w:r>
      <w:r w:rsidR="004E2705">
        <w:t>отсутствие в заявлении подчисток, приписок, зачеркнутых слов, иных неоговоренных исправлений и серьезных повреждений, наличие которых не позволяет однозначно истолковать его содержание.</w:t>
      </w:r>
    </w:p>
    <w:p w:rsidR="004E2705" w:rsidRDefault="004E2705" w:rsidP="001013C5">
      <w:pPr>
        <w:ind w:firstLine="720"/>
        <w:jc w:val="both"/>
      </w:pPr>
      <w:r>
        <w:t>3.3.3. При неправильном заполнении заявления специалист, ответственный за предоставление м</w:t>
      </w:r>
      <w:r w:rsidR="00E258A2">
        <w:t xml:space="preserve">униципальной услуги, принимает </w:t>
      </w:r>
      <w:r>
        <w:t>заявление, устно уведомляет заявителя о наличии препятствий для рассмотрения вопроса, поставленного в заявлении, объясняет заявителю содержание выявленных недостатков в представленных документах и меры по их устранению.</w:t>
      </w:r>
    </w:p>
    <w:p w:rsidR="004E2705" w:rsidRDefault="004E2705" w:rsidP="001013C5">
      <w:pPr>
        <w:ind w:firstLine="720"/>
        <w:jc w:val="both"/>
      </w:pPr>
      <w: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4E2705" w:rsidRDefault="004E2705" w:rsidP="001013C5">
      <w:pPr>
        <w:ind w:firstLine="720"/>
        <w:jc w:val="both"/>
      </w:pPr>
      <w:r>
        <w:t>3.3.4. Специалист, ответственный за предоставление муниципальной услуги, принимает заявление 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4E2705" w:rsidRDefault="004E2705" w:rsidP="001013C5">
      <w:pPr>
        <w:ind w:firstLine="720"/>
        <w:jc w:val="both"/>
      </w:pPr>
      <w:r>
        <w:t>Специалист, ответственный за предоставление муниципальной услуги принимает  заявление, по просьбе обратившегося заявителя оформляет и выдает расписку о приеме заявления.</w:t>
      </w:r>
    </w:p>
    <w:p w:rsidR="004E2705" w:rsidRDefault="004E2705" w:rsidP="001013C5">
      <w:pPr>
        <w:ind w:firstLine="720"/>
        <w:jc w:val="both"/>
      </w:pPr>
      <w:r>
        <w:lastRenderedPageBreak/>
        <w:t>В расписке указывается:</w:t>
      </w:r>
    </w:p>
    <w:p w:rsidR="004E2705" w:rsidRDefault="004E2705" w:rsidP="001013C5">
      <w:pPr>
        <w:ind w:firstLine="720"/>
        <w:jc w:val="both"/>
      </w:pPr>
      <w:r>
        <w:t>-  регистрационный номер;</w:t>
      </w:r>
    </w:p>
    <w:p w:rsidR="004E2705" w:rsidRDefault="004E2705" w:rsidP="001013C5">
      <w:pPr>
        <w:ind w:firstLine="720"/>
        <w:jc w:val="both"/>
      </w:pPr>
      <w:r>
        <w:t>- дата представления документов;</w:t>
      </w:r>
    </w:p>
    <w:p w:rsidR="004E2705" w:rsidRDefault="004E2705" w:rsidP="001013C5">
      <w:pPr>
        <w:ind w:firstLine="720"/>
        <w:jc w:val="both"/>
      </w:pPr>
      <w:r>
        <w:t xml:space="preserve">- фамилия, инициалы и подпись специалиста, принявшего документы. </w:t>
      </w:r>
    </w:p>
    <w:p w:rsidR="004E2705" w:rsidRDefault="004E2705" w:rsidP="001013C5">
      <w:pPr>
        <w:ind w:firstLine="720"/>
        <w:jc w:val="both"/>
      </w:pPr>
      <w:r>
        <w:t>3.3.5. Специалист, ответственный за предоставление муниципальной услуги, передает документы для рассмотрения.</w:t>
      </w:r>
    </w:p>
    <w:p w:rsidR="004E2705" w:rsidRDefault="004E2705" w:rsidP="001013C5">
      <w:pPr>
        <w:ind w:firstLine="720"/>
        <w:jc w:val="both"/>
      </w:pPr>
      <w:r>
        <w:t>3.3.6. Результатом выполнения административной процедуры является прием заявления о включении в список и передача его на рассмотрение.</w:t>
      </w:r>
    </w:p>
    <w:p w:rsidR="004E2705" w:rsidRDefault="004E2705" w:rsidP="001013C5">
      <w:pPr>
        <w:ind w:firstLine="720"/>
        <w:jc w:val="both"/>
      </w:pPr>
      <w:r>
        <w:t>Суммарная длительность административной процедуры - 20 минут.</w:t>
      </w:r>
    </w:p>
    <w:p w:rsidR="004E2705" w:rsidRDefault="004E2705" w:rsidP="001013C5">
      <w:pPr>
        <w:ind w:firstLine="720"/>
        <w:jc w:val="both"/>
      </w:pPr>
      <w:r>
        <w:t>3.4. Включение гражданина в список и уведомление заявителя о включении в список.</w:t>
      </w:r>
    </w:p>
    <w:p w:rsidR="004E2705" w:rsidRDefault="004E2705" w:rsidP="001013C5">
      <w:pPr>
        <w:ind w:firstLine="720"/>
        <w:jc w:val="both"/>
      </w:pPr>
      <w:r>
        <w:t>3.4.1. Основанием для начала рассмотрения заявления о включении гражданина в список и уведомление его о включении в список, является его поступление специалисту, ответственному за предоставление муниципальной услуги.</w:t>
      </w:r>
    </w:p>
    <w:p w:rsidR="004E2705" w:rsidRDefault="004E2705" w:rsidP="001013C5">
      <w:pPr>
        <w:ind w:firstLine="720"/>
        <w:jc w:val="both"/>
      </w:pPr>
      <w:r>
        <w:t xml:space="preserve"> 3.4.2. Специалист, ответственный за предоставление муниципальной услуги, осуществляет проверку заявления на предмет соответствия его действующего законодательства и включает гражданина в список. Датой включения в список является дата регистрации заявления в администрации </w:t>
      </w:r>
      <w:r w:rsidR="00D1055F">
        <w:t>Сокурского</w:t>
      </w:r>
      <w:r>
        <w:t xml:space="preserve"> сельсовета.</w:t>
      </w:r>
    </w:p>
    <w:p w:rsidR="004E2705" w:rsidRDefault="004E2705" w:rsidP="001013C5">
      <w:pPr>
        <w:ind w:firstLine="720"/>
        <w:jc w:val="both"/>
      </w:pPr>
      <w:r>
        <w:t xml:space="preserve">3.4.3. После включения гражданина в список, специалист, ответственный за предоставление муниципальной услуги, готовит в письменной форме проект уведомления о включении гражданина в список.  </w:t>
      </w:r>
    </w:p>
    <w:p w:rsidR="004E2705" w:rsidRDefault="004E2705" w:rsidP="001013C5">
      <w:pPr>
        <w:ind w:firstLine="720"/>
        <w:jc w:val="both"/>
      </w:pPr>
      <w:r>
        <w:t>В уведомлении о включении в список:</w:t>
      </w:r>
    </w:p>
    <w:p w:rsidR="004E2705" w:rsidRDefault="004E2705" w:rsidP="001013C5">
      <w:pPr>
        <w:ind w:firstLine="720"/>
        <w:jc w:val="both"/>
      </w:pPr>
      <w:r>
        <w:t>- указывается учетный номер гражданина в списке;</w:t>
      </w:r>
    </w:p>
    <w:p w:rsidR="004E2705" w:rsidRDefault="004E2705" w:rsidP="001013C5">
      <w:pPr>
        <w:ind w:firstLine="720"/>
        <w:jc w:val="both"/>
      </w:pPr>
      <w:r>
        <w:t xml:space="preserve">- разъясняется необходимость ежегодно, не позднее 1 февраля текущего года, обращаться в администрацию </w:t>
      </w:r>
      <w:r w:rsidR="00D1055F">
        <w:t>Сокурского</w:t>
      </w:r>
      <w:r>
        <w:t xml:space="preserve"> сельсовета с заявлением, подтверждающим его намерение состоять в списке.</w:t>
      </w:r>
    </w:p>
    <w:p w:rsidR="004E2705" w:rsidRDefault="004E2705" w:rsidP="001013C5">
      <w:pPr>
        <w:ind w:firstLine="720"/>
        <w:jc w:val="both"/>
      </w:pPr>
      <w:r>
        <w:t>3.4.4. В случае если все документы соответствуют требованиям, установленным действующим законод</w:t>
      </w:r>
      <w:r w:rsidR="00BE5B78">
        <w:t xml:space="preserve">ательством, глава Сокурского </w:t>
      </w:r>
      <w:r w:rsidR="0093146A">
        <w:t xml:space="preserve"> </w:t>
      </w:r>
      <w:r>
        <w:t>сельсовета подписывает уведомление.</w:t>
      </w:r>
    </w:p>
    <w:p w:rsidR="004E2705" w:rsidRDefault="004E2705" w:rsidP="001013C5">
      <w:pPr>
        <w:ind w:firstLine="720"/>
        <w:jc w:val="both"/>
      </w:pPr>
      <w:r>
        <w:t>3.4.5. В случае если выявлены неустранимые недостатки или несоответствия в представленно</w:t>
      </w:r>
      <w:r w:rsidR="00BE5B78">
        <w:t xml:space="preserve">м заявлении, глава </w:t>
      </w:r>
      <w:r>
        <w:t xml:space="preserve"> </w:t>
      </w:r>
      <w:r w:rsidR="00D1055F">
        <w:t>Сокурского</w:t>
      </w:r>
      <w:r>
        <w:t xml:space="preserve"> сельсовета подписывает уведомление об отказе во включении в список.</w:t>
      </w:r>
    </w:p>
    <w:p w:rsidR="004E2705" w:rsidRDefault="004E2705" w:rsidP="001013C5">
      <w:pPr>
        <w:ind w:firstLine="720"/>
        <w:jc w:val="both"/>
      </w:pPr>
      <w:r>
        <w:t xml:space="preserve">3.4.6. Уведомление подшивается в дело. </w:t>
      </w:r>
    </w:p>
    <w:p w:rsidR="004E2705" w:rsidRDefault="004E2705" w:rsidP="001013C5">
      <w:pPr>
        <w:ind w:firstLine="720"/>
        <w:jc w:val="both"/>
      </w:pPr>
      <w:r>
        <w:t>3.4.7. Уведомление направляется заявителю не позднее, чем через 3 рабочих дня с даты</w:t>
      </w:r>
      <w:r w:rsidR="005F29F7">
        <w:t xml:space="preserve">, его </w:t>
      </w:r>
      <w:r w:rsidR="00BE5B78">
        <w:t xml:space="preserve"> подписания главой </w:t>
      </w:r>
      <w:r>
        <w:t xml:space="preserve"> </w:t>
      </w:r>
      <w:r w:rsidR="00D1055F">
        <w:t>Сокурского</w:t>
      </w:r>
      <w:r>
        <w:t xml:space="preserve"> сельсовета.</w:t>
      </w:r>
    </w:p>
    <w:p w:rsidR="004E2705" w:rsidRDefault="004E2705" w:rsidP="001013C5">
      <w:pPr>
        <w:ind w:firstLine="720"/>
        <w:jc w:val="both"/>
      </w:pPr>
      <w:r>
        <w:t>3.4.8. Результатом выполнения административной процедуры является включение гражданина в список (внесение информации в список) и направление гражданину уведомления о включении (отказе во включении) в список.</w:t>
      </w:r>
    </w:p>
    <w:p w:rsidR="004E2705" w:rsidRDefault="004E2705" w:rsidP="001013C5">
      <w:pPr>
        <w:ind w:firstLine="720"/>
        <w:jc w:val="both"/>
      </w:pPr>
      <w:r>
        <w:t>Суммарная длительность административной процедуры составляет не более 30 рабочих дне</w:t>
      </w:r>
      <w:r w:rsidRPr="00AB02B1">
        <w:t>й</w:t>
      </w:r>
      <w:r w:rsidRPr="00AB02B1">
        <w:rPr>
          <w:bCs/>
          <w:i/>
          <w:iCs/>
        </w:rPr>
        <w:t>.</w:t>
      </w:r>
    </w:p>
    <w:p w:rsidR="004E2705" w:rsidRDefault="004E2705" w:rsidP="001013C5">
      <w:pPr>
        <w:ind w:firstLine="720"/>
        <w:jc w:val="both"/>
      </w:pPr>
      <w:r>
        <w:t>3.5. Прием заявления и документов на предоставление муниципальной услуги.</w:t>
      </w:r>
    </w:p>
    <w:p w:rsidR="004E2705" w:rsidRDefault="004E2705" w:rsidP="001013C5">
      <w:pPr>
        <w:ind w:firstLine="720"/>
        <w:jc w:val="both"/>
      </w:pPr>
      <w:r>
        <w:t xml:space="preserve">3.5.1. </w:t>
      </w:r>
      <w:proofErr w:type="gramStart"/>
      <w:r>
        <w:t xml:space="preserve">Основанием для начала административной процедуры по приему документов является обращение заявителя в администрацию </w:t>
      </w:r>
      <w:r w:rsidR="00D1055F">
        <w:t>Сокурского</w:t>
      </w:r>
      <w:r>
        <w:t xml:space="preserve"> сельсовета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 (паспорта заявителя и совместно проживающих с ним граждан </w:t>
      </w:r>
      <w:r>
        <w:lastRenderedPageBreak/>
        <w:t>(подлинники и копии) и свидетельства о рождении детей, не достигших возраста 14 лет (подлинники и копии) (приложение 3).</w:t>
      </w:r>
      <w:proofErr w:type="gramEnd"/>
    </w:p>
    <w:p w:rsidR="004E2705" w:rsidRDefault="00E258A2" w:rsidP="001013C5">
      <w:pPr>
        <w:ind w:firstLine="720"/>
        <w:jc w:val="both"/>
      </w:pPr>
      <w:r>
        <w:t>3.5.2. Специалист</w:t>
      </w:r>
      <w:r w:rsidR="004E2705">
        <w:t xml:space="preserve">, ответственный за предоставление муниципальной  услуги: </w:t>
      </w:r>
    </w:p>
    <w:p w:rsidR="004E2705" w:rsidRDefault="00465FA5" w:rsidP="001013C5">
      <w:pPr>
        <w:ind w:firstLine="720"/>
        <w:jc w:val="both"/>
      </w:pPr>
      <w:r>
        <w:t xml:space="preserve">- </w:t>
      </w:r>
      <w:r w:rsidR="004E2705">
        <w:t>устанавливает предмет обращения, личность заявителя, полномочия представителя заявителя;</w:t>
      </w:r>
    </w:p>
    <w:p w:rsidR="004E2705" w:rsidRDefault="00465FA5" w:rsidP="001013C5">
      <w:pPr>
        <w:ind w:firstLine="720"/>
        <w:jc w:val="both"/>
      </w:pPr>
      <w:r>
        <w:t xml:space="preserve">- </w:t>
      </w:r>
      <w:r w:rsidR="004E2705">
        <w:t>проверяет наличие всех необходимых документов и проверяет соответствие представленных документов следующим требованиям:</w:t>
      </w:r>
    </w:p>
    <w:p w:rsidR="004E2705" w:rsidRDefault="00465FA5" w:rsidP="001013C5">
      <w:pPr>
        <w:ind w:firstLine="720"/>
        <w:jc w:val="both"/>
      </w:pPr>
      <w:r>
        <w:t xml:space="preserve">- </w:t>
      </w:r>
      <w:r w:rsidR="004E2705">
        <w:t>в документах нет подчисток, приписок, зачеркнутых слов и иных неоговоренных исправлений;</w:t>
      </w:r>
    </w:p>
    <w:p w:rsidR="004E2705" w:rsidRDefault="00465FA5" w:rsidP="001013C5">
      <w:pPr>
        <w:ind w:firstLine="720"/>
        <w:jc w:val="both"/>
      </w:pPr>
      <w:r>
        <w:t xml:space="preserve">- </w:t>
      </w:r>
      <w:r w:rsidR="004E2705">
        <w:t>документы не имеют серьезных повреждений, наличие которых не позволяет однозначно истолковать их содержание;</w:t>
      </w:r>
    </w:p>
    <w:p w:rsidR="004E2705" w:rsidRDefault="00465FA5" w:rsidP="001013C5">
      <w:pPr>
        <w:ind w:firstLine="720"/>
        <w:jc w:val="both"/>
      </w:pPr>
      <w:r>
        <w:t xml:space="preserve">- </w:t>
      </w:r>
      <w:r w:rsidR="004E2705">
        <w:t>пакет представленных документов полностью укомплектован.</w:t>
      </w:r>
    </w:p>
    <w:p w:rsidR="004E2705" w:rsidRDefault="004E2705" w:rsidP="001013C5">
      <w:pPr>
        <w:ind w:firstLine="720"/>
        <w:jc w:val="both"/>
      </w:pPr>
      <w:r>
        <w:t>3.5.3.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E2705" w:rsidRDefault="004E2705" w:rsidP="001013C5">
      <w:pPr>
        <w:ind w:firstLine="720"/>
        <w:jc w:val="both"/>
      </w:pPr>
      <w:r>
        <w:t>Если недостатки, препятствующие приему документов, допустимо устранить в ходе приема, они устраняются незамедлительно.</w:t>
      </w:r>
    </w:p>
    <w:p w:rsidR="004E2705" w:rsidRDefault="004E2705" w:rsidP="001013C5">
      <w:pPr>
        <w:ind w:firstLine="720"/>
        <w:jc w:val="both"/>
      </w:pPr>
      <w:r>
        <w:t>3.5.4. Специалист, ответственный за прием документов, сверяет подлинники и копии документов, предоставленных заявителем.</w:t>
      </w:r>
    </w:p>
    <w:p w:rsidR="004E2705" w:rsidRDefault="004E2705" w:rsidP="001013C5">
      <w:pPr>
        <w:ind w:firstLine="720"/>
        <w:jc w:val="both"/>
      </w:pPr>
      <w:r>
        <w:t>3.5.5. Специалист, ответственный за предоставление муниципальной услуги,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4E2705" w:rsidRDefault="004E2705" w:rsidP="001013C5">
      <w:pPr>
        <w:ind w:firstLine="720"/>
        <w:jc w:val="both"/>
      </w:pPr>
      <w:r>
        <w:t xml:space="preserve">3.5.6. Специалист, ответственный за предоставление муниципальной услуги, оформляет расписку о приеме заявления и передает её заявителю. </w:t>
      </w:r>
    </w:p>
    <w:p w:rsidR="004E2705" w:rsidRDefault="004E2705" w:rsidP="001013C5">
      <w:pPr>
        <w:ind w:firstLine="720"/>
        <w:jc w:val="both"/>
      </w:pPr>
      <w:r>
        <w:t>В расписке указывается:</w:t>
      </w:r>
    </w:p>
    <w:p w:rsidR="004E2705" w:rsidRDefault="004E2705" w:rsidP="001013C5">
      <w:pPr>
        <w:ind w:firstLine="720"/>
        <w:jc w:val="both"/>
      </w:pPr>
      <w:r>
        <w:t>-  регистрационный номер;</w:t>
      </w:r>
    </w:p>
    <w:p w:rsidR="004E2705" w:rsidRDefault="004E2705" w:rsidP="001013C5">
      <w:pPr>
        <w:ind w:firstLine="720"/>
        <w:jc w:val="both"/>
      </w:pPr>
      <w:r>
        <w:t>- дата представления документов;</w:t>
      </w:r>
    </w:p>
    <w:p w:rsidR="004E2705" w:rsidRDefault="004E2705" w:rsidP="001013C5">
      <w:pPr>
        <w:ind w:firstLine="720"/>
        <w:jc w:val="both"/>
      </w:pPr>
      <w:r>
        <w:t xml:space="preserve">- фамилия, инициалы и подпись специалиста, принявшего документы. </w:t>
      </w:r>
    </w:p>
    <w:p w:rsidR="004E2705" w:rsidRDefault="004E2705" w:rsidP="001013C5">
      <w:pPr>
        <w:ind w:firstLine="720"/>
        <w:jc w:val="both"/>
      </w:pPr>
      <w:r>
        <w:t>3.5.7. Специалист, ответственный за предоставление муниципальной услуги, передает документы для рассмотрения.</w:t>
      </w:r>
    </w:p>
    <w:p w:rsidR="004E2705" w:rsidRDefault="004E2705" w:rsidP="001013C5">
      <w:pPr>
        <w:ind w:firstLine="720"/>
        <w:jc w:val="both"/>
      </w:pPr>
      <w:r>
        <w:t>3.5.8.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E2705" w:rsidRDefault="004E2705" w:rsidP="001013C5">
      <w:pPr>
        <w:ind w:firstLine="720"/>
        <w:jc w:val="both"/>
      </w:pPr>
      <w:r>
        <w:t>Суммарная длительность административной процедуры - 20 минут.</w:t>
      </w:r>
    </w:p>
    <w:p w:rsidR="004E2705" w:rsidRDefault="004E2705" w:rsidP="001013C5">
      <w:pPr>
        <w:ind w:firstLine="720"/>
        <w:jc w:val="both"/>
      </w:pPr>
      <w:r>
        <w:t>3.6. Рассмотрение представленных докум</w:t>
      </w:r>
      <w:r w:rsidR="0032427D">
        <w:t xml:space="preserve">ентов и направление главе </w:t>
      </w:r>
      <w:r>
        <w:t xml:space="preserve"> </w:t>
      </w:r>
      <w:r w:rsidR="00C71021">
        <w:t>Сокурского</w:t>
      </w:r>
      <w:r>
        <w:t xml:space="preserve"> сельсовета для принятия решения о предоставлении или об отказе в предоставлении муниципальной услуги.   </w:t>
      </w:r>
    </w:p>
    <w:p w:rsidR="004E2705" w:rsidRDefault="004E2705" w:rsidP="001013C5">
      <w:pPr>
        <w:ind w:firstLine="720"/>
        <w:jc w:val="both"/>
      </w:pPr>
      <w:r>
        <w:t xml:space="preserve">3.6.1.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 рассматривает представленные документы и направляет их главе </w:t>
      </w:r>
      <w:r w:rsidR="00C71021">
        <w:t xml:space="preserve">Сокурского </w:t>
      </w:r>
      <w:r>
        <w:t xml:space="preserve"> сельсовета для принятия решения о предоставлении или об отказе в предоставлении муниципальной услуги. </w:t>
      </w:r>
    </w:p>
    <w:p w:rsidR="004E2705" w:rsidRDefault="004E2705" w:rsidP="001013C5">
      <w:pPr>
        <w:ind w:firstLine="720"/>
        <w:jc w:val="both"/>
      </w:pPr>
      <w:r>
        <w:lastRenderedPageBreak/>
        <w:t>3.6.2. Специалист администрации, ответственный за предоставление муниципальной услуги, проводит проверку документов:</w:t>
      </w:r>
    </w:p>
    <w:p w:rsidR="004E2705" w:rsidRDefault="004E2705" w:rsidP="001013C5">
      <w:pPr>
        <w:ind w:firstLine="720"/>
        <w:jc w:val="both"/>
      </w:pPr>
      <w:r>
        <w:t>- рассматривает представленные гражданином документы с точки зрения их полноты;</w:t>
      </w:r>
    </w:p>
    <w:p w:rsidR="004E2705" w:rsidRDefault="004E2705" w:rsidP="001013C5">
      <w:pPr>
        <w:ind w:firstLine="720"/>
        <w:jc w:val="both"/>
      </w:pPr>
      <w:r>
        <w:t>- изучает представленные документы в целях выявления отсутствия противоречивой и недостоверной информации;</w:t>
      </w:r>
    </w:p>
    <w:p w:rsidR="004E2705" w:rsidRDefault="004E2705" w:rsidP="001013C5">
      <w:pPr>
        <w:ind w:firstLine="720"/>
        <w:jc w:val="both"/>
      </w:pPr>
      <w:r>
        <w:t>- проверяет соответствие представленных документов требованиям, установленным действующим законодательством;</w:t>
      </w:r>
    </w:p>
    <w:p w:rsidR="004E2705" w:rsidRDefault="004E2705" w:rsidP="001013C5">
      <w:pPr>
        <w:ind w:firstLine="720"/>
        <w:jc w:val="both"/>
      </w:pPr>
      <w:r>
        <w:t xml:space="preserve">- проверяет наличие гражданина в списке граждан, претендующих на заключение договора найма либо наличие у гражданина преимущественного права на заключение договора найма. </w:t>
      </w:r>
    </w:p>
    <w:p w:rsidR="004E2705" w:rsidRDefault="004E2705" w:rsidP="001013C5">
      <w:pPr>
        <w:ind w:firstLine="720"/>
        <w:jc w:val="both"/>
      </w:pPr>
      <w:r>
        <w:t>3.6.3. При наличии свободного жило</w:t>
      </w:r>
      <w:r w:rsidR="00DB29D9">
        <w:t xml:space="preserve">го помещения на территории </w:t>
      </w:r>
      <w:r w:rsidR="00C71021">
        <w:t>Сокурского</w:t>
      </w:r>
      <w:r>
        <w:t xml:space="preserve"> сельсовета специалист администрации, ответственный за предоставление муниципальной услуги, проводит проверку  документов, готовит следующие документы для последующего направления главе </w:t>
      </w:r>
      <w:r w:rsidR="00C71021">
        <w:t xml:space="preserve">Сокурского </w:t>
      </w:r>
      <w:r>
        <w:t>сельсовета:</w:t>
      </w:r>
    </w:p>
    <w:p w:rsidR="004E2705" w:rsidRDefault="004E2705" w:rsidP="001013C5">
      <w:pPr>
        <w:ind w:firstLine="720"/>
        <w:jc w:val="both"/>
      </w:pPr>
      <w:r>
        <w:t xml:space="preserve">1) проект ходатайства в письменной форме о предоставлении жилого помещения по договору найма, в котором в том числе, указывается учетный номер гражданина в списке; </w:t>
      </w:r>
    </w:p>
    <w:p w:rsidR="004E2705" w:rsidRDefault="004E2705" w:rsidP="001013C5">
      <w:pPr>
        <w:ind w:firstLine="720"/>
        <w:jc w:val="both"/>
      </w:pPr>
      <w:r>
        <w:t>2) копии паспортов заявителя и совместно проживающих с ним граждан (копии свидетельств о рождении детей, не достигших 14 лет);</w:t>
      </w:r>
    </w:p>
    <w:p w:rsidR="004E2705" w:rsidRDefault="004E2705" w:rsidP="001013C5">
      <w:pPr>
        <w:ind w:firstLine="720"/>
        <w:jc w:val="both"/>
      </w:pPr>
      <w:r>
        <w:t>3) учетно-техническую документацию на предоставляемое жилое помещение;</w:t>
      </w:r>
    </w:p>
    <w:p w:rsidR="004E2705" w:rsidRDefault="004E2705" w:rsidP="001013C5">
      <w:pPr>
        <w:ind w:firstLine="720"/>
        <w:jc w:val="both"/>
      </w:pPr>
      <w:r>
        <w:t>4) акт обследования жилого помещения;</w:t>
      </w:r>
    </w:p>
    <w:p w:rsidR="004E2705" w:rsidRDefault="004E2705" w:rsidP="001013C5">
      <w:pPr>
        <w:ind w:firstLine="720"/>
        <w:jc w:val="both"/>
      </w:pPr>
      <w:r>
        <w:t>5) выписку из домовой книги;</w:t>
      </w:r>
    </w:p>
    <w:p w:rsidR="004E2705" w:rsidRDefault="004E2705" w:rsidP="001013C5">
      <w:pPr>
        <w:ind w:firstLine="720"/>
        <w:jc w:val="both"/>
      </w:pPr>
      <w:r>
        <w:t>6) копию финансового лицевого счета об отсутствии задолженности по оплате за жилое помещение и коммунальные услуги.</w:t>
      </w:r>
    </w:p>
    <w:p w:rsidR="004E2705" w:rsidRDefault="004E2705" w:rsidP="001013C5">
      <w:pPr>
        <w:ind w:firstLine="720"/>
        <w:jc w:val="both"/>
      </w:pPr>
      <w:r>
        <w:t>3.6.4. В случае если все документы соответствуют требованиям, установленным действующим законо</w:t>
      </w:r>
      <w:r w:rsidR="003F398D">
        <w:t xml:space="preserve">дательством, глава </w:t>
      </w:r>
      <w:r>
        <w:t xml:space="preserve"> </w:t>
      </w:r>
      <w:r w:rsidR="00C71021">
        <w:t>Сокурского</w:t>
      </w:r>
      <w:r>
        <w:t xml:space="preserve"> сельсовета подписывает ходатайство и уведомление о направлении ходатайства в ЖКХ.</w:t>
      </w:r>
    </w:p>
    <w:p w:rsidR="004E2705" w:rsidRPr="007C2C64" w:rsidRDefault="004E2705" w:rsidP="001013C5">
      <w:pPr>
        <w:ind w:firstLine="720"/>
        <w:jc w:val="both"/>
        <w:rPr>
          <w:i/>
        </w:rPr>
      </w:pPr>
      <w:r>
        <w:t xml:space="preserve">3.6.5. Ходатайство с документами, указанными в подпункте 3.5.3., направляется в ЖКХ не позднее, чем через 3 рабочих дня </w:t>
      </w:r>
      <w:proofErr w:type="gramStart"/>
      <w:r>
        <w:t>с даты</w:t>
      </w:r>
      <w:r w:rsidR="007C2C64">
        <w:t xml:space="preserve"> подписания</w:t>
      </w:r>
      <w:proofErr w:type="gramEnd"/>
      <w:r w:rsidR="007C2C64">
        <w:t xml:space="preserve"> главой </w:t>
      </w:r>
      <w:r>
        <w:t xml:space="preserve"> </w:t>
      </w:r>
      <w:r w:rsidR="00C71021">
        <w:t>Сокурского</w:t>
      </w:r>
      <w:r>
        <w:t xml:space="preserve"> сельсовета. Ходатайство с документами (вторые экземпляры) подшиваются в дело. Уведомление о направлении ходатайства в ЖКХ направляется заявителю не позднее, чем через 3 рабочих дня </w:t>
      </w:r>
      <w:proofErr w:type="gramStart"/>
      <w:r>
        <w:t>с даты</w:t>
      </w:r>
      <w:r w:rsidR="007C2C64">
        <w:t xml:space="preserve"> подписания</w:t>
      </w:r>
      <w:proofErr w:type="gramEnd"/>
      <w:r w:rsidR="007C2C64">
        <w:t xml:space="preserve"> главой </w:t>
      </w:r>
      <w:r>
        <w:t xml:space="preserve"> </w:t>
      </w:r>
      <w:r w:rsidR="00C71021">
        <w:t xml:space="preserve">Сокурского </w:t>
      </w:r>
      <w:r>
        <w:t>сельсовета. Уведомление подшивается в дело</w:t>
      </w:r>
      <w:proofErr w:type="gramStart"/>
      <w:r>
        <w:t>.</w:t>
      </w:r>
      <w:proofErr w:type="gramEnd"/>
      <w:r>
        <w:t xml:space="preserve"> </w:t>
      </w:r>
      <w:r w:rsidR="007C2C64" w:rsidRPr="007C2C64">
        <w:rPr>
          <w:i/>
        </w:rPr>
        <w:t>(</w:t>
      </w:r>
      <w:proofErr w:type="gramStart"/>
      <w:r w:rsidR="007C2C64" w:rsidRPr="007C2C64">
        <w:rPr>
          <w:i/>
        </w:rPr>
        <w:t>п</w:t>
      </w:r>
      <w:proofErr w:type="gramEnd"/>
      <w:r w:rsidR="007C2C64" w:rsidRPr="007C2C64">
        <w:rPr>
          <w:i/>
        </w:rPr>
        <w:t>ост №181 от 02.08.2017г).</w:t>
      </w:r>
    </w:p>
    <w:p w:rsidR="004E2705" w:rsidRDefault="004E2705" w:rsidP="001013C5">
      <w:pPr>
        <w:ind w:firstLine="720"/>
        <w:jc w:val="both"/>
      </w:pPr>
      <w:r>
        <w:t xml:space="preserve">3.6.6. </w:t>
      </w:r>
      <w:proofErr w:type="gramStart"/>
      <w:r>
        <w:t>В случае отсутствия свободного жилого помещения либо при ненадлежащем исполнении заявителем обязательств по ранее заключенному договору найма, а также при отсутствии гражданина в списке либо в случае нахождения гражданина в списке, очередь которого не подошла, специалист администрации, ответственный за предоставление муниципальной услуги, проверяет документы, готовит проект уведомления об отказе в предоставлении жилого помещения по договору найма.</w:t>
      </w:r>
      <w:proofErr w:type="gramEnd"/>
    </w:p>
    <w:p w:rsidR="004E2705" w:rsidRDefault="004E2705" w:rsidP="001013C5">
      <w:pPr>
        <w:ind w:firstLine="720"/>
        <w:jc w:val="both"/>
      </w:pPr>
      <w:r>
        <w:t>3.6.7. В случае соответствия подготовленного проекта уведомления и документов, приложенных к нему, требованиям, установленным действующим законо</w:t>
      </w:r>
      <w:r w:rsidR="003F398D">
        <w:t xml:space="preserve">дательством, глава </w:t>
      </w:r>
      <w:r>
        <w:t xml:space="preserve"> </w:t>
      </w:r>
      <w:r w:rsidR="00C71021">
        <w:t>Сокурского</w:t>
      </w:r>
      <w:r>
        <w:t xml:space="preserve"> сельсовета, подписывает уведомление об отказе в предоставлении жилого помещения по договору найма.</w:t>
      </w:r>
    </w:p>
    <w:p w:rsidR="004E2705" w:rsidRDefault="004E2705" w:rsidP="001013C5">
      <w:pPr>
        <w:ind w:firstLine="720"/>
        <w:jc w:val="both"/>
      </w:pPr>
      <w:r>
        <w:t xml:space="preserve">3.6.8. Уведомление подшивается в дело. </w:t>
      </w:r>
    </w:p>
    <w:p w:rsidR="004E2705" w:rsidRDefault="004E2705" w:rsidP="001013C5">
      <w:pPr>
        <w:ind w:firstLine="720"/>
        <w:jc w:val="both"/>
      </w:pPr>
      <w:r>
        <w:lastRenderedPageBreak/>
        <w:t xml:space="preserve">3.6.9. Уведомление направляется заявителю не позднее, чем через 3 рабочих дня </w:t>
      </w:r>
      <w:proofErr w:type="gramStart"/>
      <w:r>
        <w:t>с даты подписания</w:t>
      </w:r>
      <w:proofErr w:type="gramEnd"/>
      <w:r>
        <w:t xml:space="preserve"> </w:t>
      </w:r>
      <w:r w:rsidR="005F29F7">
        <w:t xml:space="preserve"> его, </w:t>
      </w:r>
      <w:r w:rsidR="003F398D">
        <w:t xml:space="preserve">главой </w:t>
      </w:r>
      <w:r w:rsidR="00C71021">
        <w:t>Сокурского</w:t>
      </w:r>
      <w:r>
        <w:t xml:space="preserve"> сельсовета.</w:t>
      </w:r>
    </w:p>
    <w:p w:rsidR="004E2705" w:rsidRDefault="004E2705" w:rsidP="001013C5">
      <w:pPr>
        <w:ind w:firstLine="720"/>
        <w:jc w:val="both"/>
      </w:pPr>
      <w:r>
        <w:t>3.6.10. Результатом выполнения административной процедуры является направление ходатайства о предоставлении жилого помещения по договору найма и необходимых документов в МУП ЖКХ и направление гражданину уведомления об этом либо направление гражданину уведомления об отказе в предоставлении жилого помещения по договору найма.</w:t>
      </w:r>
    </w:p>
    <w:p w:rsidR="004E2705" w:rsidRDefault="004E2705" w:rsidP="001013C5">
      <w:pPr>
        <w:ind w:firstLine="720"/>
        <w:jc w:val="both"/>
      </w:pPr>
      <w:r>
        <w:t>Суммарная длительность административной процедуры составляет не более 30 рабочих дней</w:t>
      </w:r>
      <w:r>
        <w:rPr>
          <w:b/>
          <w:bCs/>
          <w:i/>
          <w:iCs/>
        </w:rPr>
        <w:t>.</w:t>
      </w:r>
    </w:p>
    <w:p w:rsidR="004E2705" w:rsidRDefault="004E2705" w:rsidP="001013C5">
      <w:pPr>
        <w:ind w:firstLine="720"/>
        <w:jc w:val="both"/>
      </w:pPr>
      <w:r>
        <w:t>3.7. Рассмотрение представленных документов и принятие решения о предоставлении или об отказе в предоставлении муниципальной услуги.</w:t>
      </w:r>
    </w:p>
    <w:p w:rsidR="004E2705" w:rsidRDefault="004E2705" w:rsidP="001013C5">
      <w:pPr>
        <w:ind w:firstLine="720"/>
        <w:jc w:val="both"/>
      </w:pPr>
      <w:r>
        <w:t>3.7.1. Основанием для начала рассмотрения документов, представленных для предоставления муниципальной услуги (далее по тексту – представленные документы) в МУП ЖКХ, является их поступление специалисту, ответственному за предоставление муниципальной услуги.</w:t>
      </w:r>
    </w:p>
    <w:p w:rsidR="004E2705" w:rsidRDefault="004E2705" w:rsidP="001013C5">
      <w:pPr>
        <w:ind w:firstLine="720"/>
        <w:jc w:val="both"/>
      </w:pPr>
      <w:r>
        <w:t>3.7.2. Специалист</w:t>
      </w:r>
      <w:r w:rsidR="005F29F7">
        <w:t xml:space="preserve"> </w:t>
      </w:r>
      <w:r>
        <w:t>администрации, ответственный  за предоставление муниципальной услуги, проверяет документы:</w:t>
      </w:r>
    </w:p>
    <w:p w:rsidR="004E2705" w:rsidRDefault="004E2705" w:rsidP="001013C5">
      <w:pPr>
        <w:ind w:firstLine="720"/>
        <w:jc w:val="both"/>
      </w:pPr>
      <w:r>
        <w:t>- рассматривает представленные документы с точки зрения их полноты;</w:t>
      </w:r>
    </w:p>
    <w:p w:rsidR="004E2705" w:rsidRDefault="004E2705" w:rsidP="001013C5">
      <w:pPr>
        <w:ind w:firstLine="720"/>
        <w:jc w:val="both"/>
      </w:pPr>
      <w:r>
        <w:t>- изучает представленные документы в целях выявления отсутствия противоречивой и недостоверной информации;</w:t>
      </w:r>
    </w:p>
    <w:p w:rsidR="004E2705" w:rsidRDefault="004E2705" w:rsidP="001013C5">
      <w:pPr>
        <w:ind w:firstLine="720"/>
        <w:jc w:val="both"/>
      </w:pPr>
      <w:r>
        <w:t>- проверяет соответствие представленных документов требованиям, установленным действующим законодательством;</w:t>
      </w:r>
    </w:p>
    <w:p w:rsidR="004E2705" w:rsidRDefault="004E2705" w:rsidP="001013C5">
      <w:pPr>
        <w:ind w:firstLine="720"/>
        <w:jc w:val="both"/>
      </w:pPr>
      <w:r>
        <w:t>- готовит в письменной форме проект постановления о предоставлении жилого помещения по договору найма.</w:t>
      </w:r>
    </w:p>
    <w:p w:rsidR="004E2705" w:rsidRDefault="004E2705" w:rsidP="001013C5">
      <w:pPr>
        <w:ind w:firstLine="720"/>
        <w:jc w:val="both"/>
      </w:pPr>
      <w:r>
        <w:t>Максимальный срок выполнения административного действия – 3 дня.</w:t>
      </w:r>
    </w:p>
    <w:p w:rsidR="004E2705" w:rsidRDefault="004E2705" w:rsidP="001013C5">
      <w:pPr>
        <w:ind w:firstLine="720"/>
        <w:jc w:val="both"/>
      </w:pPr>
      <w:r>
        <w:t>3.7.3. Результатом выполнения административной процедуры является подготовленный проект постановления о предоставлении жилого помещения по договору найма и пере</w:t>
      </w:r>
      <w:r w:rsidR="005F29F7">
        <w:t xml:space="preserve">дача его на рассмотрение главе </w:t>
      </w:r>
      <w:r w:rsidR="00C71021">
        <w:t xml:space="preserve">Сокурского </w:t>
      </w:r>
      <w:r>
        <w:t>сельсовета.</w:t>
      </w:r>
    </w:p>
    <w:p w:rsidR="004E2705" w:rsidRDefault="004E2705" w:rsidP="001013C5">
      <w:pPr>
        <w:ind w:firstLine="720"/>
        <w:jc w:val="both"/>
      </w:pPr>
      <w:r>
        <w:t>Суммарная длительность административной процедуры составляет не более 20 рабочих дне</w:t>
      </w:r>
      <w:r w:rsidRPr="00C426EA">
        <w:t>й</w:t>
      </w:r>
      <w:r w:rsidRPr="00C426EA">
        <w:rPr>
          <w:bCs/>
          <w:iCs/>
        </w:rPr>
        <w:t>.</w:t>
      </w:r>
    </w:p>
    <w:p w:rsidR="004E2705" w:rsidRDefault="004E2705" w:rsidP="001013C5">
      <w:pPr>
        <w:ind w:firstLine="720"/>
        <w:jc w:val="both"/>
      </w:pPr>
      <w:r>
        <w:t>3.8. Принятие решения о предоставлении жилого помещения по договору найма либо об отказе в предоставлении жилого помещения по договору найма.</w:t>
      </w:r>
    </w:p>
    <w:p w:rsidR="004E2705" w:rsidRDefault="004E2705" w:rsidP="001013C5">
      <w:pPr>
        <w:ind w:firstLine="720"/>
        <w:jc w:val="both"/>
      </w:pPr>
      <w:r>
        <w:t xml:space="preserve">3.8.1. Основанием для начала административной процедуры по принятию решения о предоставлении жилого помещения по договору найма либо об отказе в предоставлении жилого помещения по договору найма является завершение рассмотрения представленных документов и поступление проекта решения  главе </w:t>
      </w:r>
      <w:r w:rsidR="00725435">
        <w:t>Сокурского</w:t>
      </w:r>
      <w:r>
        <w:t xml:space="preserve"> сельсовета.</w:t>
      </w:r>
    </w:p>
    <w:p w:rsidR="004E2705" w:rsidRDefault="004E2705" w:rsidP="001013C5">
      <w:pPr>
        <w:ind w:firstLine="720"/>
        <w:jc w:val="both"/>
      </w:pPr>
      <w:r>
        <w:t xml:space="preserve">3.8.2. В случае если все документы соответствуют требованиям, установленным действующим законодательством, глава </w:t>
      </w:r>
      <w:r w:rsidR="00725435">
        <w:t>Сокурского</w:t>
      </w:r>
      <w:r>
        <w:t xml:space="preserve"> сельсовета, подписывает постановление о предоставлении жилого помещения по договору найма.</w:t>
      </w:r>
    </w:p>
    <w:p w:rsidR="004E2705" w:rsidRDefault="004E2705" w:rsidP="001013C5">
      <w:pPr>
        <w:ind w:firstLine="720"/>
        <w:jc w:val="both"/>
      </w:pPr>
      <w:r>
        <w:t xml:space="preserve">3.8.3. В случае если выявлены основания для принятия решения об отказе в предоставлении жилого помещения по договору найма, указанные в подпункте 3.6.6, глава </w:t>
      </w:r>
      <w:r w:rsidR="00725435">
        <w:t>Сокурского</w:t>
      </w:r>
      <w:r>
        <w:t xml:space="preserve"> сельсовета, подписывает решение об отказе в предоставлении жилого помещения по договору найма.</w:t>
      </w:r>
    </w:p>
    <w:p w:rsidR="004E2705" w:rsidRDefault="004E2705" w:rsidP="001013C5">
      <w:pPr>
        <w:ind w:firstLine="720"/>
        <w:jc w:val="both"/>
      </w:pPr>
      <w:r>
        <w:t>3.8.4. Постановление о предоставлении жилого помещения и решение об отказе в предоставлении жилого помещения подшивается в дело.</w:t>
      </w:r>
    </w:p>
    <w:p w:rsidR="004E2705" w:rsidRDefault="004E2705" w:rsidP="001013C5">
      <w:pPr>
        <w:ind w:firstLine="720"/>
        <w:jc w:val="both"/>
      </w:pPr>
      <w:r>
        <w:lastRenderedPageBreak/>
        <w:t xml:space="preserve">Решение об отказе в предоставлении жилого помещения направляется заявителю не позднее, чем через 3 рабочих дня </w:t>
      </w:r>
      <w:r w:rsidR="005F29F7">
        <w:t xml:space="preserve">от </w:t>
      </w:r>
      <w:r>
        <w:t xml:space="preserve"> даты принятия решения и направляется в администрацию </w:t>
      </w:r>
      <w:r w:rsidR="00725435">
        <w:t>Сокурского</w:t>
      </w:r>
      <w:r>
        <w:t xml:space="preserve"> сельсовета.</w:t>
      </w:r>
    </w:p>
    <w:p w:rsidR="004E2705" w:rsidRDefault="004E2705" w:rsidP="001013C5">
      <w:pPr>
        <w:ind w:firstLine="720"/>
        <w:jc w:val="both"/>
      </w:pPr>
      <w:r>
        <w:t>3.8.5. Результатом выполнения административной процедуры является принятие решения о предоставлении жилого помещения по договору найма и заключении договора найма либо об отказе в предоставлении жилого помещения по договору найма.</w:t>
      </w:r>
    </w:p>
    <w:p w:rsidR="004E2705" w:rsidRDefault="004E2705" w:rsidP="001013C5">
      <w:pPr>
        <w:ind w:firstLine="720"/>
        <w:jc w:val="both"/>
      </w:pPr>
      <w:r>
        <w:t>Суммарная длительность административной процедуры – 30 рабочих дней.</w:t>
      </w:r>
    </w:p>
    <w:p w:rsidR="004E2705" w:rsidRDefault="004E2705" w:rsidP="001013C5">
      <w:pPr>
        <w:ind w:firstLine="720"/>
        <w:jc w:val="both"/>
      </w:pPr>
      <w:r>
        <w:t xml:space="preserve">3.9. Заключение договора найма. </w:t>
      </w:r>
    </w:p>
    <w:p w:rsidR="004E2705" w:rsidRDefault="004E2705" w:rsidP="001013C5">
      <w:pPr>
        <w:ind w:firstLine="720"/>
        <w:jc w:val="both"/>
      </w:pPr>
      <w:r>
        <w:t>3.9.1. Основанием для начала административной процедуры – заключение договора найма является поступление ответственному</w:t>
      </w:r>
      <w:r w:rsidR="005F29F7">
        <w:t xml:space="preserve"> специалисту</w:t>
      </w:r>
      <w:r>
        <w:t xml:space="preserve"> за заключение договора найма</w:t>
      </w:r>
      <w:r w:rsidR="005F29F7">
        <w:t>,</w:t>
      </w:r>
      <w:r>
        <w:t xml:space="preserve"> заявления гражданина о заключении договора найма, постановления о предоставлении жилого помещения по договору найма и расчета оплаты за пользование жилым помещением по договору найма.</w:t>
      </w:r>
    </w:p>
    <w:p w:rsidR="004E2705" w:rsidRDefault="004E2705" w:rsidP="001013C5">
      <w:pPr>
        <w:ind w:firstLine="720"/>
        <w:jc w:val="both"/>
      </w:pPr>
      <w:r>
        <w:t>К заявлению о заключении договора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w:t>
      </w:r>
    </w:p>
    <w:p w:rsidR="004E2705" w:rsidRDefault="004E2705" w:rsidP="001013C5">
      <w:pPr>
        <w:ind w:firstLine="720"/>
        <w:jc w:val="both"/>
      </w:pPr>
      <w:r>
        <w:t>3.9.2. В случае если все документы соответствуют требованиям, установленным действующи</w:t>
      </w:r>
      <w:r w:rsidR="0093146A">
        <w:t>м законодательством, специалист</w:t>
      </w:r>
      <w:r>
        <w:t>, ответственный за проверку документов и подготовку проекта договора найма, готовит проект договора найма.</w:t>
      </w:r>
    </w:p>
    <w:p w:rsidR="004E2705" w:rsidRDefault="004E2705" w:rsidP="001013C5">
      <w:pPr>
        <w:ind w:firstLine="720"/>
        <w:jc w:val="both"/>
      </w:pPr>
      <w:r>
        <w:t xml:space="preserve">3.9.3. В случае если все документы соответствуют требованиям, установленным действующим законодательством, </w:t>
      </w:r>
      <w:r w:rsidR="005F29F7">
        <w:t xml:space="preserve">глава </w:t>
      </w:r>
      <w:r w:rsidR="00725435">
        <w:t>Сокурского</w:t>
      </w:r>
      <w:r w:rsidR="005F29F7">
        <w:t xml:space="preserve"> сельсовета </w:t>
      </w:r>
      <w:r>
        <w:t>подписывает договор найма.</w:t>
      </w:r>
    </w:p>
    <w:p w:rsidR="004E2705" w:rsidRDefault="004E2705" w:rsidP="001013C5">
      <w:pPr>
        <w:ind w:firstLine="720"/>
        <w:jc w:val="both"/>
      </w:pPr>
      <w:r>
        <w:t xml:space="preserve"> 3.9.4. После подписания договора найма </w:t>
      </w:r>
      <w:r w:rsidR="005F29F7">
        <w:t xml:space="preserve">главой </w:t>
      </w:r>
      <w:r w:rsidR="00725435">
        <w:t xml:space="preserve">Сокурского </w:t>
      </w:r>
      <w:r w:rsidR="005F29F7">
        <w:t>сельсовета,</w:t>
      </w:r>
      <w:r>
        <w:t xml:space="preserve"> (наймодателем)</w:t>
      </w:r>
      <w:r w:rsidR="005F29F7">
        <w:t>,</w:t>
      </w:r>
      <w:r>
        <w:t xml:space="preserve"> договор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w:t>
      </w:r>
      <w:r w:rsidR="005F29F7">
        <w:t xml:space="preserve">оговоренный </w:t>
      </w:r>
      <w:r>
        <w:t xml:space="preserve"> в договоре.</w:t>
      </w:r>
    </w:p>
    <w:p w:rsidR="004E2705" w:rsidRDefault="004E2705" w:rsidP="001013C5">
      <w:pPr>
        <w:ind w:firstLine="720"/>
        <w:jc w:val="both"/>
      </w:pPr>
      <w:r>
        <w:t>3.9.5. Результатом выполнения административной процедуры является заключение договора найма.</w:t>
      </w:r>
    </w:p>
    <w:p w:rsidR="004E2705" w:rsidRDefault="004E2705" w:rsidP="00AB02B1">
      <w:pPr>
        <w:ind w:firstLine="720"/>
        <w:jc w:val="both"/>
      </w:pPr>
      <w:r>
        <w:t>Суммарная длительность административной процедуры – 10 рабочих дней.</w:t>
      </w:r>
    </w:p>
    <w:p w:rsidR="00465FA5" w:rsidRDefault="00465FA5" w:rsidP="00AB02B1">
      <w:pPr>
        <w:ind w:firstLine="720"/>
        <w:jc w:val="both"/>
      </w:pPr>
    </w:p>
    <w:p w:rsidR="00F12EA8" w:rsidRPr="00465FA5" w:rsidRDefault="00F12EA8" w:rsidP="00AB02B1">
      <w:pPr>
        <w:numPr>
          <w:ilvl w:val="0"/>
          <w:numId w:val="3"/>
        </w:numPr>
        <w:ind w:left="0" w:firstLine="720"/>
        <w:jc w:val="center"/>
      </w:pPr>
      <w:r w:rsidRPr="00465FA5">
        <w:t xml:space="preserve">Формы </w:t>
      </w:r>
      <w:proofErr w:type="gramStart"/>
      <w:r w:rsidRPr="00465FA5">
        <w:t>контроля за</w:t>
      </w:r>
      <w:proofErr w:type="gramEnd"/>
      <w:r w:rsidRPr="00465FA5">
        <w:t xml:space="preserve"> исполнением регламента</w:t>
      </w:r>
    </w:p>
    <w:p w:rsidR="00947C51" w:rsidRDefault="00947C51" w:rsidP="00AB02B1">
      <w:pPr>
        <w:ind w:firstLine="720"/>
        <w:jc w:val="both"/>
      </w:pPr>
    </w:p>
    <w:p w:rsidR="00947C51" w:rsidRPr="0032427D" w:rsidRDefault="00947C51" w:rsidP="00AB02B1">
      <w:pPr>
        <w:numPr>
          <w:ilvl w:val="1"/>
          <w:numId w:val="3"/>
        </w:numPr>
        <w:tabs>
          <w:tab w:val="clear" w:pos="792"/>
          <w:tab w:val="num" w:pos="720"/>
        </w:tabs>
        <w:ind w:left="0" w:firstLine="720"/>
        <w:jc w:val="both"/>
        <w:rPr>
          <w:i/>
        </w:rPr>
      </w:pPr>
      <w:r>
        <w:t xml:space="preserve">Текущий контроль за соблюдением и исполнением </w:t>
      </w:r>
      <w:r w:rsidR="00E258A2">
        <w:t>специалистами а</w:t>
      </w:r>
      <w: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FD5208">
        <w:t>муниципальн</w:t>
      </w:r>
      <w:r>
        <w:t xml:space="preserve">ой услуги, а также принятием решений осуществляет </w:t>
      </w:r>
      <w:r w:rsidR="00E258A2">
        <w:t>г</w:t>
      </w:r>
      <w:r w:rsidR="00C72B6B">
        <w:t>лав</w:t>
      </w:r>
      <w:r>
        <w:t xml:space="preserve">а </w:t>
      </w:r>
      <w:r w:rsidR="007B1209">
        <w:t xml:space="preserve"> </w:t>
      </w:r>
      <w:r w:rsidR="00725435">
        <w:t xml:space="preserve">Сокурского </w:t>
      </w:r>
      <w:r w:rsidR="005170EA">
        <w:t>сельсовета</w:t>
      </w:r>
      <w:proofErr w:type="gramStart"/>
      <w:r w:rsidRPr="0032427D">
        <w:rPr>
          <w:i/>
        </w:rPr>
        <w:t>.</w:t>
      </w:r>
      <w:r w:rsidR="0032427D" w:rsidRPr="0032427D">
        <w:rPr>
          <w:i/>
        </w:rPr>
        <w:t>(</w:t>
      </w:r>
      <w:proofErr w:type="gramEnd"/>
      <w:r w:rsidR="0032427D" w:rsidRPr="0032427D">
        <w:rPr>
          <w:i/>
        </w:rPr>
        <w:t>пост № 426 от 28.12.2015г).</w:t>
      </w:r>
    </w:p>
    <w:p w:rsidR="00947C51" w:rsidRDefault="00947C51" w:rsidP="001013C5">
      <w:pPr>
        <w:numPr>
          <w:ilvl w:val="1"/>
          <w:numId w:val="3"/>
        </w:numPr>
        <w:tabs>
          <w:tab w:val="clear" w:pos="792"/>
          <w:tab w:val="num" w:pos="720"/>
        </w:tabs>
        <w:ind w:left="0" w:firstLine="720"/>
        <w:jc w:val="both"/>
      </w:pPr>
      <w:r>
        <w:t xml:space="preserve">Текущий контроль, осуществляется путем проведения плановых (один раз в год) и внеплановых проверок полноты и качества предоставления </w:t>
      </w:r>
      <w:r w:rsidR="00FD5208">
        <w:t>муниципальной</w:t>
      </w:r>
      <w:r>
        <w:t xml:space="preserve"> услуги</w:t>
      </w:r>
      <w:r w:rsidR="008C66F2">
        <w:t xml:space="preserve"> по обращениям заявителей</w:t>
      </w:r>
      <w:r>
        <w:t>. Проверки</w:t>
      </w:r>
      <w:r w:rsidR="00E258A2">
        <w:t xml:space="preserve"> проводятся на основании постановления</w:t>
      </w:r>
      <w:r>
        <w:t xml:space="preserve"> </w:t>
      </w:r>
      <w:r w:rsidR="00E258A2">
        <w:t>г</w:t>
      </w:r>
      <w:r w:rsidR="00C72B6B">
        <w:t>лав</w:t>
      </w:r>
      <w:r w:rsidR="003F398D">
        <w:t xml:space="preserve">ы </w:t>
      </w:r>
      <w:r w:rsidR="007B1209">
        <w:t xml:space="preserve"> </w:t>
      </w:r>
      <w:r w:rsidR="00725435">
        <w:t>Сокурского</w:t>
      </w:r>
      <w:r w:rsidR="005170EA">
        <w:t xml:space="preserve"> сельсовета</w:t>
      </w:r>
      <w:r>
        <w:t>.</w:t>
      </w:r>
    </w:p>
    <w:p w:rsidR="00947C51" w:rsidRPr="007C2C64" w:rsidRDefault="00947C51" w:rsidP="001013C5">
      <w:pPr>
        <w:numPr>
          <w:ilvl w:val="1"/>
          <w:numId w:val="3"/>
        </w:numPr>
        <w:tabs>
          <w:tab w:val="clear" w:pos="792"/>
          <w:tab w:val="num" w:pos="720"/>
        </w:tabs>
        <w:ind w:left="0" w:firstLine="720"/>
        <w:jc w:val="both"/>
        <w:rPr>
          <w:i/>
        </w:rPr>
      </w:pPr>
      <w:r>
        <w:lastRenderedPageBreak/>
        <w:t xml:space="preserve">Ответственность за предоставление муниципальной услуги возлагается на </w:t>
      </w:r>
      <w:r w:rsidR="00E258A2">
        <w:t>г</w:t>
      </w:r>
      <w:r w:rsidR="00C72B6B">
        <w:t>лав</w:t>
      </w:r>
      <w:r>
        <w:t xml:space="preserve">у </w:t>
      </w:r>
      <w:r w:rsidR="007B1209">
        <w:t xml:space="preserve"> </w:t>
      </w:r>
      <w:r w:rsidR="00725435">
        <w:t>Сокурского</w:t>
      </w:r>
      <w:r w:rsidR="005170EA">
        <w:t xml:space="preserve"> сельсовета</w:t>
      </w:r>
      <w:r>
        <w:t>, который непосредственно принимает решение по вопросам предоставления муниципальной</w:t>
      </w:r>
      <w:r w:rsidR="008F1BFF">
        <w:t xml:space="preserve"> </w:t>
      </w:r>
      <w:r>
        <w:t>услуги</w:t>
      </w:r>
      <w:proofErr w:type="gramStart"/>
      <w:r w:rsidRPr="007C2C64">
        <w:rPr>
          <w:i/>
        </w:rPr>
        <w:t>.</w:t>
      </w:r>
      <w:r w:rsidR="007C2C64" w:rsidRPr="007C2C64">
        <w:rPr>
          <w:i/>
        </w:rPr>
        <w:t>(</w:t>
      </w:r>
      <w:proofErr w:type="gramEnd"/>
      <w:r w:rsidR="007C2C64" w:rsidRPr="007C2C64">
        <w:rPr>
          <w:i/>
        </w:rPr>
        <w:t>пост №181 от02.08.2017г).</w:t>
      </w:r>
    </w:p>
    <w:p w:rsidR="00947C51" w:rsidRPr="007C2C64" w:rsidRDefault="00947C51" w:rsidP="001013C5">
      <w:pPr>
        <w:numPr>
          <w:ilvl w:val="1"/>
          <w:numId w:val="3"/>
        </w:numPr>
        <w:tabs>
          <w:tab w:val="clear" w:pos="792"/>
          <w:tab w:val="num" w:pos="720"/>
        </w:tabs>
        <w:ind w:left="0" w:firstLine="720"/>
        <w:jc w:val="both"/>
        <w:rPr>
          <w:i/>
        </w:rPr>
      </w:pPr>
      <w:r>
        <w:t xml:space="preserve">Ответственность за неисполнение, ненадлежащее исполнение возложенных обязанностей по предоставлению муниципальной услуги возлагается на </w:t>
      </w:r>
      <w:r w:rsidR="00E258A2">
        <w:t>специалистов а</w:t>
      </w:r>
      <w:r>
        <w:t xml:space="preserve">дминистрации </w:t>
      </w:r>
      <w:r w:rsidR="007C2C64">
        <w:t xml:space="preserve">Сокурского </w:t>
      </w:r>
      <w:r w:rsidR="005170EA">
        <w:t xml:space="preserve"> сельсовета</w:t>
      </w:r>
      <w:r w:rsidR="00FD5208">
        <w:t xml:space="preserve"> </w:t>
      </w:r>
      <w:r>
        <w:t>в соответствии с Федера</w:t>
      </w:r>
      <w:r w:rsidR="007C2C64">
        <w:t>льным законом от 02.03.2007 N 25</w:t>
      </w:r>
      <w:r>
        <w:t xml:space="preserve">-ФЗ </w:t>
      </w:r>
      <w:r w:rsidR="008C66F2">
        <w:t>«</w:t>
      </w:r>
      <w:r>
        <w:t>О муниципальной службе в Российской Федерации</w:t>
      </w:r>
      <w:r w:rsidR="008C66F2">
        <w:t>»</w:t>
      </w:r>
      <w:r>
        <w:t xml:space="preserve"> и Федеральным законом от 25 декабря 2008 года № 273-ФЗ «О противодействии коррупции»</w:t>
      </w:r>
      <w:proofErr w:type="gramStart"/>
      <w:r>
        <w:t>.</w:t>
      </w:r>
      <w:r w:rsidR="007C2C64">
        <w:t>(</w:t>
      </w:r>
      <w:proofErr w:type="gramEnd"/>
      <w:r w:rsidR="007C2C64" w:rsidRPr="007C2C64">
        <w:rPr>
          <w:i/>
        </w:rPr>
        <w:t>пост № 181 от 02.08.2017г).</w:t>
      </w:r>
    </w:p>
    <w:p w:rsidR="00947C51" w:rsidRPr="007C2C64" w:rsidRDefault="00947C51" w:rsidP="001013C5">
      <w:pPr>
        <w:ind w:firstLine="720"/>
        <w:jc w:val="both"/>
        <w:rPr>
          <w:i/>
        </w:rPr>
      </w:pPr>
    </w:p>
    <w:p w:rsidR="003F398D" w:rsidRDefault="003F398D" w:rsidP="003F398D">
      <w:pPr>
        <w:jc w:val="center"/>
      </w:pPr>
      <w: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258A2" w:rsidRPr="00465FA5" w:rsidRDefault="00E258A2" w:rsidP="003F398D">
      <w:pPr>
        <w:rPr>
          <w:color w:val="auto"/>
        </w:rPr>
      </w:pPr>
    </w:p>
    <w:p w:rsidR="00E258A2" w:rsidRPr="00991C1A" w:rsidRDefault="00E258A2" w:rsidP="00E258A2">
      <w:pPr>
        <w:ind w:firstLine="720"/>
        <w:jc w:val="both"/>
        <w:rPr>
          <w:color w:val="auto"/>
        </w:rPr>
      </w:pPr>
    </w:p>
    <w:p w:rsidR="00574E7C" w:rsidRPr="00AA46D0" w:rsidRDefault="003F398D" w:rsidP="00574E7C">
      <w:pPr>
        <w:ind w:left="360"/>
        <w:jc w:val="both"/>
      </w:pPr>
      <w:r>
        <w:rPr>
          <w:color w:val="auto"/>
        </w:rPr>
        <w:t>5.1.</w:t>
      </w:r>
      <w:r w:rsidR="00574E7C" w:rsidRPr="00AA46D0">
        <w:rPr>
          <w:rStyle w:val="blk"/>
        </w:rPr>
        <w:t>Заявитель может обратиться с жалобой</w:t>
      </w:r>
      <w:r w:rsidR="00574E7C">
        <w:rPr>
          <w:rStyle w:val="blk"/>
        </w:rPr>
        <w:t>,</w:t>
      </w:r>
      <w:r w:rsidR="00574E7C" w:rsidRPr="00AA46D0">
        <w:rPr>
          <w:rStyle w:val="blk"/>
        </w:rPr>
        <w:t xml:space="preserve"> в том числе в следующих случаях:</w:t>
      </w:r>
    </w:p>
    <w:p w:rsidR="00574E7C" w:rsidRPr="00AA46D0" w:rsidRDefault="00574E7C" w:rsidP="00574E7C">
      <w:pPr>
        <w:shd w:val="clear" w:color="auto" w:fill="FFFFFF"/>
        <w:ind w:firstLine="540"/>
        <w:jc w:val="both"/>
      </w:pPr>
      <w:bookmarkStart w:id="5" w:name="dst220"/>
      <w:bookmarkEnd w:id="5"/>
      <w:r w:rsidRPr="00AA46D0">
        <w:rPr>
          <w:rStyle w:val="blk"/>
        </w:rPr>
        <w:t>1) нарушение срока регистрации запроса о предоставлении муниципальной услуги, запроса, указанного в </w:t>
      </w:r>
      <w:hyperlink r:id="rId14" w:anchor="dst244" w:history="1">
        <w:r w:rsidRPr="00AA46D0">
          <w:rPr>
            <w:rStyle w:val="a7"/>
            <w:color w:val="auto"/>
          </w:rPr>
          <w:t>статье 15.1</w:t>
        </w:r>
      </w:hyperlink>
      <w:r w:rsidRPr="00AA46D0">
        <w:rPr>
          <w:rStyle w:val="blk"/>
        </w:rPr>
        <w:t xml:space="preserve"> Федерального закона от 27.07.2010 № 210-ФЗ;</w:t>
      </w:r>
      <w:bookmarkStart w:id="6" w:name="dst221"/>
      <w:bookmarkEnd w:id="6"/>
    </w:p>
    <w:p w:rsidR="00574E7C" w:rsidRPr="00AA46D0" w:rsidRDefault="00574E7C" w:rsidP="00574E7C">
      <w:pPr>
        <w:shd w:val="clear" w:color="auto" w:fill="FFFFFF"/>
        <w:ind w:firstLine="540"/>
        <w:jc w:val="both"/>
      </w:pPr>
      <w:r w:rsidRPr="00AA46D0">
        <w:rPr>
          <w:rStyle w:val="blk"/>
        </w:rPr>
        <w:t xml:space="preserve">2) нарушение срока предоставления муниципальной услуги. </w:t>
      </w:r>
      <w:proofErr w:type="gramStart"/>
      <w:r w:rsidRPr="00AA46D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dst100354" w:history="1">
        <w:r w:rsidRPr="00AA46D0">
          <w:rPr>
            <w:rStyle w:val="a7"/>
            <w:color w:val="auto"/>
          </w:rPr>
          <w:t>частью 1.3 статьи 16</w:t>
        </w:r>
      </w:hyperlink>
      <w:r w:rsidRPr="00AA46D0">
        <w:rPr>
          <w:rStyle w:val="blk"/>
        </w:rPr>
        <w:t>  Федерального закона от 27.07.2010 № 210-ФЗ;</w:t>
      </w:r>
      <w:proofErr w:type="gramEnd"/>
    </w:p>
    <w:p w:rsidR="00574E7C" w:rsidRPr="00AA46D0" w:rsidRDefault="00574E7C" w:rsidP="00574E7C">
      <w:pPr>
        <w:shd w:val="clear" w:color="auto" w:fill="FFFFFF"/>
        <w:ind w:firstLine="540"/>
        <w:jc w:val="both"/>
      </w:pPr>
      <w:bookmarkStart w:id="7" w:name="dst295"/>
      <w:bookmarkEnd w:id="7"/>
      <w:r w:rsidRPr="00AA46D0">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8" w:name="dst103"/>
      <w:bookmarkEnd w:id="8"/>
    </w:p>
    <w:p w:rsidR="00574E7C" w:rsidRPr="00AA46D0" w:rsidRDefault="00574E7C" w:rsidP="00574E7C">
      <w:pPr>
        <w:shd w:val="clear" w:color="auto" w:fill="FFFFFF"/>
        <w:ind w:firstLine="540"/>
        <w:jc w:val="both"/>
      </w:pPr>
      <w:r w:rsidRPr="00AA46D0">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4E7C" w:rsidRPr="00AA46D0" w:rsidRDefault="00574E7C" w:rsidP="00574E7C">
      <w:pPr>
        <w:shd w:val="clear" w:color="auto" w:fill="FFFFFF"/>
        <w:ind w:firstLine="540"/>
        <w:jc w:val="both"/>
      </w:pPr>
      <w:bookmarkStart w:id="9" w:name="dst222"/>
      <w:bookmarkEnd w:id="9"/>
      <w:proofErr w:type="gramStart"/>
      <w:r w:rsidRPr="00AA46D0">
        <w:rPr>
          <w:rStyle w:val="blk"/>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6D0">
        <w:rPr>
          <w:rStyle w:val="blk"/>
        </w:rPr>
        <w:t xml:space="preserve"> </w:t>
      </w:r>
      <w:proofErr w:type="gramStart"/>
      <w:r w:rsidRPr="00AA46D0">
        <w:rPr>
          <w:rStyle w:val="blk"/>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A46D0">
        <w:rPr>
          <w:rStyle w:val="blk"/>
        </w:rPr>
        <w:lastRenderedPageBreak/>
        <w:t>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AA46D0">
          <w:rPr>
            <w:rStyle w:val="a7"/>
            <w:color w:val="auto"/>
          </w:rPr>
          <w:t>частью 1.3 статьи 16</w:t>
        </w:r>
      </w:hyperlink>
      <w:r w:rsidRPr="00AA46D0">
        <w:rPr>
          <w:rStyle w:val="blk"/>
        </w:rPr>
        <w:t>  Федерального закона от 27.07.2010 № 210-ФЗ;</w:t>
      </w:r>
      <w:bookmarkStart w:id="10" w:name="dst105"/>
      <w:bookmarkEnd w:id="10"/>
      <w:proofErr w:type="gramEnd"/>
    </w:p>
    <w:p w:rsidR="00574E7C" w:rsidRPr="00AA46D0" w:rsidRDefault="00574E7C" w:rsidP="00574E7C">
      <w:pPr>
        <w:shd w:val="clear" w:color="auto" w:fill="FFFFFF"/>
        <w:ind w:firstLine="540"/>
        <w:jc w:val="both"/>
      </w:pPr>
      <w:r w:rsidRPr="00AA46D0">
        <w:rPr>
          <w:rStyle w:val="blk"/>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4E7C" w:rsidRPr="00AA46D0" w:rsidRDefault="00574E7C" w:rsidP="00574E7C">
      <w:pPr>
        <w:shd w:val="clear" w:color="auto" w:fill="FFFFFF"/>
        <w:ind w:firstLine="540"/>
        <w:jc w:val="both"/>
      </w:pPr>
      <w:bookmarkStart w:id="11" w:name="dst223"/>
      <w:bookmarkEnd w:id="11"/>
      <w:proofErr w:type="gramStart"/>
      <w:r>
        <w:rPr>
          <w:rStyle w:val="blk"/>
        </w:rPr>
        <w:t xml:space="preserve">7) отказ администрации Сокурского </w:t>
      </w:r>
      <w:r w:rsidRPr="00AA46D0">
        <w:rPr>
          <w:rStyle w:val="blk"/>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st100352" w:history="1">
        <w:r w:rsidRPr="00AA46D0">
          <w:rPr>
            <w:rStyle w:val="a7"/>
            <w:color w:val="auto"/>
          </w:rPr>
          <w:t>частью 1.1 статьи 16</w:t>
        </w:r>
      </w:hyperlink>
      <w:r w:rsidRPr="00AA46D0">
        <w:rPr>
          <w:rStyle w:val="blk"/>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46D0">
        <w:rPr>
          <w:rStyle w:val="blk"/>
        </w:rPr>
        <w:t xml:space="preserve"> </w:t>
      </w:r>
      <w:proofErr w:type="gramStart"/>
      <w:r w:rsidRPr="00AA46D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dst100354" w:history="1">
        <w:r w:rsidRPr="00AA46D0">
          <w:rPr>
            <w:rStyle w:val="a7"/>
            <w:color w:val="auto"/>
          </w:rPr>
          <w:t>частью 1.3 статьи 16</w:t>
        </w:r>
      </w:hyperlink>
      <w:r w:rsidRPr="00AA46D0">
        <w:rPr>
          <w:rStyle w:val="blk"/>
        </w:rPr>
        <w:t>  Федерального закона от 27.07.2010 № 210-ФЗ;</w:t>
      </w:r>
      <w:proofErr w:type="gramEnd"/>
    </w:p>
    <w:p w:rsidR="00574E7C" w:rsidRPr="00AA46D0" w:rsidRDefault="00574E7C" w:rsidP="00574E7C">
      <w:pPr>
        <w:shd w:val="clear" w:color="auto" w:fill="FFFFFF"/>
        <w:ind w:firstLine="540"/>
        <w:jc w:val="both"/>
      </w:pPr>
      <w:bookmarkStart w:id="12" w:name="dst224"/>
      <w:bookmarkEnd w:id="12"/>
      <w:r w:rsidRPr="00AA46D0">
        <w:rPr>
          <w:rStyle w:val="blk"/>
        </w:rPr>
        <w:t>8) нарушение срока или порядка выдачи документов по результатам предоставления муниципальной услуги;</w:t>
      </w:r>
      <w:bookmarkStart w:id="13" w:name="dst225"/>
      <w:bookmarkEnd w:id="13"/>
    </w:p>
    <w:p w:rsidR="00574E7C" w:rsidRPr="00AA46D0" w:rsidRDefault="00574E7C" w:rsidP="00574E7C">
      <w:pPr>
        <w:shd w:val="clear" w:color="auto" w:fill="FFFFFF"/>
        <w:ind w:firstLine="540"/>
        <w:jc w:val="both"/>
      </w:pPr>
      <w:proofErr w:type="gramStart"/>
      <w:r w:rsidRPr="00AA46D0">
        <w:rPr>
          <w:rStyle w:val="blk"/>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6D0">
        <w:rPr>
          <w:rStyle w:val="blk"/>
        </w:rPr>
        <w:t xml:space="preserve"> </w:t>
      </w:r>
      <w:proofErr w:type="gramStart"/>
      <w:r w:rsidRPr="00AA46D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dst100354" w:history="1">
        <w:r w:rsidRPr="00AA46D0">
          <w:rPr>
            <w:rStyle w:val="a7"/>
            <w:color w:val="auto"/>
          </w:rPr>
          <w:t>частью 1.3 статьи 16</w:t>
        </w:r>
      </w:hyperlink>
      <w:r w:rsidRPr="00AA46D0">
        <w:rPr>
          <w:rStyle w:val="blk"/>
        </w:rPr>
        <w:t xml:space="preserve"> Федерального закона от 27.07.2010 № 210-ФЗ;</w:t>
      </w:r>
      <w:proofErr w:type="gramEnd"/>
    </w:p>
    <w:p w:rsidR="00574E7C" w:rsidRPr="00AA46D0" w:rsidRDefault="00574E7C" w:rsidP="00574E7C">
      <w:pPr>
        <w:shd w:val="clear" w:color="auto" w:fill="FFFFFF"/>
        <w:ind w:firstLine="540"/>
        <w:jc w:val="both"/>
      </w:pPr>
      <w:bookmarkStart w:id="14" w:name="dst296"/>
      <w:bookmarkEnd w:id="14"/>
      <w:r w:rsidRPr="00AA46D0">
        <w:rPr>
          <w:rStyle w:val="blk"/>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dst290" w:history="1">
        <w:r w:rsidRPr="00AA46D0">
          <w:rPr>
            <w:rStyle w:val="a7"/>
            <w:color w:val="auto"/>
          </w:rPr>
          <w:t>пунктом 4 части 1 статьи 7</w:t>
        </w:r>
      </w:hyperlink>
      <w:r w:rsidRPr="00AA46D0">
        <w:rPr>
          <w:rStyle w:val="blk"/>
        </w:rPr>
        <w:t xml:space="preserve">  Федерального закона от 27.07.2010 № 210-ФЗ. </w:t>
      </w:r>
      <w:proofErr w:type="gramStart"/>
      <w:r w:rsidRPr="00AA46D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anchor="dst100354" w:history="1">
        <w:r w:rsidRPr="00AA46D0">
          <w:rPr>
            <w:rStyle w:val="a7"/>
            <w:color w:val="auto"/>
          </w:rPr>
          <w:t>частью 1.3 статьи 16</w:t>
        </w:r>
      </w:hyperlink>
      <w:r w:rsidRPr="00AA46D0">
        <w:rPr>
          <w:rStyle w:val="blk"/>
        </w:rPr>
        <w:t>  Федерального закона от 27.07.2010 № 210-ФЗ</w:t>
      </w:r>
      <w:r w:rsidRPr="00AA46D0">
        <w:t>.</w:t>
      </w:r>
      <w:r>
        <w:t xml:space="preserve"> </w:t>
      </w:r>
      <w:r w:rsidRPr="00574E7C">
        <w:rPr>
          <w:b/>
        </w:rPr>
        <w:t>(пост № 289 от 19.12.2018).</w:t>
      </w:r>
      <w:proofErr w:type="gramEnd"/>
    </w:p>
    <w:p w:rsidR="00E258A2" w:rsidRPr="00991C1A" w:rsidRDefault="00E258A2" w:rsidP="00E258A2">
      <w:pPr>
        <w:ind w:firstLine="720"/>
        <w:jc w:val="both"/>
        <w:rPr>
          <w:color w:val="auto"/>
        </w:rPr>
      </w:pPr>
    </w:p>
    <w:p w:rsidR="00E258A2" w:rsidRPr="00991C1A" w:rsidRDefault="003F398D" w:rsidP="003F398D">
      <w:pPr>
        <w:ind w:left="360"/>
        <w:jc w:val="both"/>
        <w:rPr>
          <w:color w:val="auto"/>
        </w:rPr>
      </w:pPr>
      <w:r>
        <w:rPr>
          <w:color w:val="auto"/>
        </w:rPr>
        <w:t>5.2.</w:t>
      </w:r>
      <w:r w:rsidR="00E258A2" w:rsidRPr="00991C1A">
        <w:rPr>
          <w:color w:val="auto"/>
        </w:rPr>
        <w:t xml:space="preserve">Предметом досудебного (внесудебного) обжалования могут являться действия (бездействия) и решения, осуществляемые (принятые) </w:t>
      </w:r>
      <w:r w:rsidR="00E258A2">
        <w:rPr>
          <w:color w:val="auto"/>
        </w:rPr>
        <w:t>специалистами а</w:t>
      </w:r>
      <w:r w:rsidR="00E258A2" w:rsidRPr="00991C1A">
        <w:rPr>
          <w:color w:val="auto"/>
        </w:rPr>
        <w:t xml:space="preserve">дминистрации </w:t>
      </w:r>
      <w:r w:rsidR="00725435">
        <w:rPr>
          <w:color w:val="auto"/>
        </w:rPr>
        <w:t>Сокурского</w:t>
      </w:r>
      <w:r w:rsidR="00E258A2" w:rsidRPr="00991C1A">
        <w:rPr>
          <w:color w:val="auto"/>
        </w:rPr>
        <w:t xml:space="preserve"> сельсовета в ходе предоставления муниципальной услуги на основании регламента.</w:t>
      </w:r>
    </w:p>
    <w:p w:rsidR="00E258A2" w:rsidRPr="00991C1A" w:rsidRDefault="003F398D" w:rsidP="003F398D">
      <w:pPr>
        <w:ind w:left="360"/>
        <w:jc w:val="both"/>
        <w:rPr>
          <w:color w:val="auto"/>
        </w:rPr>
      </w:pPr>
      <w:r>
        <w:rPr>
          <w:color w:val="auto"/>
        </w:rPr>
        <w:t>5.3.</w:t>
      </w:r>
      <w:r w:rsidR="00E258A2" w:rsidRPr="00991C1A">
        <w:rPr>
          <w:color w:val="auto"/>
        </w:rPr>
        <w:t>Перечень оснований для приостановления рассмотрения жалобы и случаев, в которых ответ на жалобу не дается:</w:t>
      </w:r>
    </w:p>
    <w:p w:rsidR="00E258A2" w:rsidRPr="00991C1A" w:rsidRDefault="00E258A2" w:rsidP="00E258A2">
      <w:pPr>
        <w:numPr>
          <w:ilvl w:val="0"/>
          <w:numId w:val="11"/>
        </w:numPr>
        <w:tabs>
          <w:tab w:val="clear" w:pos="2149"/>
          <w:tab w:val="num" w:pos="1080"/>
        </w:tabs>
        <w:ind w:left="0" w:firstLine="720"/>
        <w:jc w:val="both"/>
        <w:rPr>
          <w:color w:val="auto"/>
        </w:rPr>
      </w:pPr>
      <w:r w:rsidRPr="00991C1A">
        <w:rPr>
          <w:color w:val="auto"/>
        </w:rPr>
        <w:t xml:space="preserve">в случае если в жалобе не </w:t>
      </w:r>
      <w:proofErr w:type="gramStart"/>
      <w:r w:rsidRPr="00991C1A">
        <w:rPr>
          <w:color w:val="auto"/>
        </w:rPr>
        <w:t>указаны</w:t>
      </w:r>
      <w:proofErr w:type="gramEnd"/>
      <w:r w:rsidRPr="00991C1A">
        <w:rPr>
          <w:color w:val="auto"/>
        </w:rPr>
        <w:t xml:space="preserve"> фамилия заявителя, направившего жалобу, и почтовый адрес, по которому должен быть направлен ответ, ответ на жалобу не дается.</w:t>
      </w:r>
    </w:p>
    <w:p w:rsidR="00E258A2" w:rsidRPr="00991C1A" w:rsidRDefault="00E258A2" w:rsidP="00E258A2">
      <w:pPr>
        <w:numPr>
          <w:ilvl w:val="0"/>
          <w:numId w:val="11"/>
        </w:numPr>
        <w:tabs>
          <w:tab w:val="clear" w:pos="2149"/>
          <w:tab w:val="num" w:pos="1080"/>
        </w:tabs>
        <w:ind w:left="0" w:firstLine="720"/>
        <w:jc w:val="both"/>
        <w:rPr>
          <w:color w:val="auto"/>
        </w:rPr>
      </w:pPr>
      <w:r w:rsidRPr="00991C1A">
        <w:rPr>
          <w:color w:val="auto"/>
        </w:rPr>
        <w:t xml:space="preserve">Жалоба, в которой содержатся нецензурные либо оскорбительные выражения, угрозы жизни, здоровью и имуществу </w:t>
      </w:r>
      <w:r>
        <w:rPr>
          <w:color w:val="auto"/>
        </w:rPr>
        <w:t>специалиста</w:t>
      </w:r>
      <w:r w:rsidRPr="00991C1A">
        <w:rPr>
          <w:color w:val="auto"/>
        </w:rPr>
        <w:t xml:space="preserve">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E258A2" w:rsidRPr="00991C1A" w:rsidRDefault="00E258A2" w:rsidP="00E258A2">
      <w:pPr>
        <w:numPr>
          <w:ilvl w:val="0"/>
          <w:numId w:val="11"/>
        </w:numPr>
        <w:tabs>
          <w:tab w:val="clear" w:pos="2149"/>
          <w:tab w:val="num" w:pos="1080"/>
        </w:tabs>
        <w:ind w:left="0" w:firstLine="720"/>
        <w:jc w:val="both"/>
        <w:rPr>
          <w:color w:val="auto"/>
        </w:rPr>
      </w:pPr>
      <w:r w:rsidRPr="00991C1A">
        <w:rPr>
          <w:color w:val="auto"/>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E258A2" w:rsidRPr="00991C1A" w:rsidRDefault="00E258A2" w:rsidP="00E258A2">
      <w:pPr>
        <w:numPr>
          <w:ilvl w:val="0"/>
          <w:numId w:val="11"/>
        </w:numPr>
        <w:tabs>
          <w:tab w:val="clear" w:pos="2149"/>
          <w:tab w:val="num" w:pos="1080"/>
        </w:tabs>
        <w:ind w:left="0" w:firstLine="720"/>
        <w:jc w:val="both"/>
        <w:rPr>
          <w:color w:val="auto"/>
        </w:rPr>
      </w:pPr>
      <w:proofErr w:type="gramStart"/>
      <w:r w:rsidRPr="00991C1A">
        <w:rPr>
          <w:color w:val="auto"/>
        </w:rPr>
        <w:t>Если в жалобе заявителя содержится во</w:t>
      </w:r>
      <w:r>
        <w:rPr>
          <w:color w:val="auto"/>
        </w:rPr>
        <w:t>прос, на который ему неоднократно</w:t>
      </w:r>
      <w:r w:rsidRPr="00991C1A">
        <w:rPr>
          <w:color w:val="auto"/>
        </w:rPr>
        <w:t xml:space="preserve">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w:t>
      </w:r>
      <w:r>
        <w:rPr>
          <w:color w:val="auto"/>
        </w:rPr>
        <w:t>специалисты</w:t>
      </w:r>
      <w:r w:rsidRPr="00991C1A">
        <w:rPr>
          <w:color w:val="auto"/>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w:t>
      </w:r>
      <w:proofErr w:type="gramEnd"/>
      <w:r w:rsidRPr="00991C1A">
        <w:rPr>
          <w:color w:val="auto"/>
        </w:rPr>
        <w:t xml:space="preserve">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E258A2" w:rsidRPr="00991C1A" w:rsidRDefault="00E258A2" w:rsidP="00E258A2">
      <w:pPr>
        <w:numPr>
          <w:ilvl w:val="0"/>
          <w:numId w:val="11"/>
        </w:numPr>
        <w:tabs>
          <w:tab w:val="clear" w:pos="2149"/>
          <w:tab w:val="num" w:pos="1080"/>
        </w:tabs>
        <w:ind w:left="0" w:firstLine="720"/>
        <w:jc w:val="both"/>
        <w:rPr>
          <w:color w:val="auto"/>
        </w:rPr>
      </w:pPr>
      <w:r w:rsidRPr="00991C1A">
        <w:rPr>
          <w:color w:val="auto"/>
        </w:rPr>
        <w:t xml:space="preserve">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w:t>
      </w:r>
      <w:r>
        <w:rPr>
          <w:color w:val="auto"/>
        </w:rPr>
        <w:t>специалисту</w:t>
      </w:r>
      <w:r w:rsidRPr="00991C1A">
        <w:rPr>
          <w:color w:val="auto"/>
        </w:rPr>
        <w:t>.</w:t>
      </w:r>
    </w:p>
    <w:p w:rsidR="00E258A2" w:rsidRPr="00991C1A" w:rsidRDefault="003F398D" w:rsidP="003F398D">
      <w:pPr>
        <w:ind w:left="360"/>
        <w:jc w:val="both"/>
        <w:rPr>
          <w:color w:val="auto"/>
        </w:rPr>
      </w:pPr>
      <w:r>
        <w:rPr>
          <w:color w:val="auto"/>
        </w:rPr>
        <w:t>5.4.</w:t>
      </w:r>
      <w:r w:rsidR="00E258A2" w:rsidRPr="00991C1A">
        <w:rPr>
          <w:color w:val="auto"/>
        </w:rPr>
        <w:t xml:space="preserve">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w:t>
      </w:r>
      <w:r w:rsidR="00E258A2">
        <w:rPr>
          <w:color w:val="auto"/>
        </w:rPr>
        <w:t>специалистов а</w:t>
      </w:r>
      <w:r w:rsidR="00E258A2" w:rsidRPr="00991C1A">
        <w:rPr>
          <w:color w:val="auto"/>
        </w:rPr>
        <w:t xml:space="preserve">дминистрации </w:t>
      </w:r>
      <w:r w:rsidR="00725435">
        <w:rPr>
          <w:color w:val="auto"/>
        </w:rPr>
        <w:t>Сокурского</w:t>
      </w:r>
      <w:r w:rsidR="00E258A2" w:rsidRPr="00991C1A">
        <w:rPr>
          <w:color w:val="auto"/>
        </w:rPr>
        <w:t xml:space="preserve"> сельсовета.</w:t>
      </w:r>
    </w:p>
    <w:p w:rsidR="00E258A2" w:rsidRPr="00991C1A" w:rsidRDefault="003F398D" w:rsidP="003F398D">
      <w:pPr>
        <w:ind w:left="360"/>
        <w:jc w:val="both"/>
        <w:rPr>
          <w:color w:val="auto"/>
        </w:rPr>
      </w:pPr>
      <w:r>
        <w:rPr>
          <w:color w:val="auto"/>
        </w:rPr>
        <w:t>5.5.</w:t>
      </w:r>
      <w:r w:rsidR="00E258A2" w:rsidRPr="00991C1A">
        <w:rPr>
          <w:color w:val="auto"/>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F40B4F" w:rsidRPr="00991C1A" w:rsidRDefault="003F398D" w:rsidP="003F398D">
      <w:pPr>
        <w:jc w:val="both"/>
        <w:rPr>
          <w:color w:val="auto"/>
        </w:rPr>
      </w:pPr>
      <w:r>
        <w:rPr>
          <w:color w:val="auto"/>
        </w:rPr>
        <w:t xml:space="preserve">     5.6.</w:t>
      </w:r>
      <w:r w:rsidR="00F40B4F" w:rsidRPr="00991C1A">
        <w:rPr>
          <w:color w:val="auto"/>
        </w:rPr>
        <w:t xml:space="preserve">Заявитель вправе обратиться к </w:t>
      </w:r>
      <w:r w:rsidR="00F40B4F">
        <w:rPr>
          <w:color w:val="auto"/>
        </w:rPr>
        <w:t>г</w:t>
      </w:r>
      <w:r w:rsidR="00F40B4F" w:rsidRPr="00991C1A">
        <w:rPr>
          <w:color w:val="auto"/>
        </w:rPr>
        <w:t>лаве</w:t>
      </w:r>
      <w:r w:rsidR="00F40B4F">
        <w:rPr>
          <w:color w:val="auto"/>
        </w:rPr>
        <w:t xml:space="preserve"> </w:t>
      </w:r>
      <w:r w:rsidR="00725435">
        <w:rPr>
          <w:color w:val="auto"/>
        </w:rPr>
        <w:t>Сокурского</w:t>
      </w:r>
      <w:r w:rsidR="00F40B4F">
        <w:rPr>
          <w:color w:val="auto"/>
        </w:rPr>
        <w:t xml:space="preserve"> сельсовета</w:t>
      </w:r>
      <w:r w:rsidR="00F40B4F" w:rsidRPr="00991C1A">
        <w:rPr>
          <w:color w:val="auto"/>
        </w:rPr>
        <w:t xml:space="preserve"> и обжаловать действие (бездействие) и решения, осуществляемые (принятые) </w:t>
      </w:r>
      <w:r w:rsidR="00F40B4F">
        <w:rPr>
          <w:color w:val="auto"/>
        </w:rPr>
        <w:t>специалистами а</w:t>
      </w:r>
      <w:r w:rsidR="00F40B4F" w:rsidRPr="00991C1A">
        <w:rPr>
          <w:color w:val="auto"/>
        </w:rPr>
        <w:t xml:space="preserve">дминистрации </w:t>
      </w:r>
      <w:r w:rsidR="00725435">
        <w:rPr>
          <w:color w:val="auto"/>
        </w:rPr>
        <w:t>Сокурского</w:t>
      </w:r>
      <w:r w:rsidR="00F40B4F" w:rsidRPr="00991C1A">
        <w:rPr>
          <w:color w:val="auto"/>
        </w:rPr>
        <w:t xml:space="preserve"> сельсовета в ходе предоставления муниципальной услуги на основании регламента.</w:t>
      </w:r>
    </w:p>
    <w:p w:rsidR="00E258A2" w:rsidRPr="00991C1A" w:rsidRDefault="00F40B4F" w:rsidP="00F40B4F">
      <w:pPr>
        <w:ind w:firstLine="720"/>
        <w:jc w:val="both"/>
        <w:rPr>
          <w:color w:val="auto"/>
        </w:rPr>
      </w:pPr>
      <w:r w:rsidRPr="00991C1A">
        <w:rPr>
          <w:color w:val="auto"/>
        </w:rPr>
        <w:t xml:space="preserve">Для обжалования действия (бездействия) </w:t>
      </w:r>
      <w:r>
        <w:rPr>
          <w:color w:val="auto"/>
        </w:rPr>
        <w:t>г</w:t>
      </w:r>
      <w:r w:rsidRPr="00991C1A">
        <w:rPr>
          <w:color w:val="auto"/>
        </w:rPr>
        <w:t xml:space="preserve">лавы </w:t>
      </w:r>
      <w:r>
        <w:rPr>
          <w:color w:val="auto"/>
        </w:rPr>
        <w:t>сельсовета</w:t>
      </w:r>
      <w:r w:rsidRPr="00991C1A">
        <w:rPr>
          <w:color w:val="auto"/>
        </w:rPr>
        <w:t xml:space="preserve"> заявитель</w:t>
      </w:r>
      <w:r>
        <w:rPr>
          <w:color w:val="auto"/>
        </w:rPr>
        <w:t xml:space="preserve"> вправе обратиться к главе Мошковского района</w:t>
      </w:r>
      <w:r w:rsidRPr="00991C1A">
        <w:rPr>
          <w:color w:val="auto"/>
        </w:rPr>
        <w:t xml:space="preserve"> Новосибирской области</w:t>
      </w:r>
      <w:r w:rsidR="00E258A2" w:rsidRPr="00991C1A">
        <w:rPr>
          <w:color w:val="auto"/>
        </w:rPr>
        <w:t>.</w:t>
      </w:r>
    </w:p>
    <w:p w:rsidR="00E258A2" w:rsidRPr="00991C1A" w:rsidRDefault="003F398D" w:rsidP="003F398D">
      <w:pPr>
        <w:ind w:left="360"/>
        <w:jc w:val="both"/>
        <w:rPr>
          <w:color w:val="auto"/>
        </w:rPr>
      </w:pPr>
      <w:r>
        <w:rPr>
          <w:color w:val="auto"/>
        </w:rPr>
        <w:t>5.7.</w:t>
      </w:r>
      <w:r w:rsidR="00E258A2" w:rsidRPr="00991C1A">
        <w:rPr>
          <w:color w:val="auto"/>
        </w:rPr>
        <w:t>Сроки рассмотрения жалобы (претензии):</w:t>
      </w:r>
    </w:p>
    <w:p w:rsidR="00E258A2" w:rsidRPr="00991C1A" w:rsidRDefault="00E258A2" w:rsidP="00E258A2">
      <w:pPr>
        <w:ind w:firstLine="720"/>
        <w:jc w:val="both"/>
        <w:rPr>
          <w:color w:val="auto"/>
        </w:rPr>
      </w:pPr>
      <w:r w:rsidRPr="00991C1A">
        <w:rPr>
          <w:color w:val="auto"/>
        </w:rPr>
        <w:lastRenderedPageBreak/>
        <w:t xml:space="preserve">письменный ответ направляется заявителю не позднее </w:t>
      </w:r>
      <w:r w:rsidR="00F40B4F">
        <w:rPr>
          <w:color w:val="auto"/>
        </w:rPr>
        <w:t>15</w:t>
      </w:r>
      <w:r w:rsidRPr="00991C1A">
        <w:rPr>
          <w:color w:val="auto"/>
        </w:rPr>
        <w:t xml:space="preserve"> календарных дней со дня регистрации обращения в </w:t>
      </w:r>
      <w:r>
        <w:rPr>
          <w:color w:val="auto"/>
        </w:rPr>
        <w:t>а</w:t>
      </w:r>
      <w:r w:rsidRPr="00991C1A">
        <w:rPr>
          <w:color w:val="auto"/>
        </w:rPr>
        <w:t xml:space="preserve">дминистрации </w:t>
      </w:r>
      <w:r w:rsidR="00725435">
        <w:rPr>
          <w:color w:val="auto"/>
        </w:rPr>
        <w:t>Сокурского</w:t>
      </w:r>
      <w:r w:rsidRPr="00991C1A">
        <w:rPr>
          <w:color w:val="auto"/>
        </w:rPr>
        <w:t xml:space="preserve"> сельсовета </w:t>
      </w:r>
      <w:r w:rsidR="00725435">
        <w:rPr>
          <w:color w:val="auto"/>
        </w:rPr>
        <w:t>Мошковского</w:t>
      </w:r>
      <w:r w:rsidRPr="00991C1A">
        <w:rPr>
          <w:color w:val="auto"/>
        </w:rPr>
        <w:t xml:space="preserve"> района Новосибирской области</w:t>
      </w:r>
      <w:r w:rsidR="003F398D">
        <w:rPr>
          <w:color w:val="auto"/>
        </w:rPr>
        <w:t>.</w:t>
      </w:r>
    </w:p>
    <w:p w:rsidR="00E258A2" w:rsidRPr="00991C1A" w:rsidRDefault="00E258A2" w:rsidP="00E258A2">
      <w:pPr>
        <w:ind w:firstLine="720"/>
        <w:jc w:val="both"/>
        <w:rPr>
          <w:color w:val="auto"/>
        </w:rPr>
      </w:pPr>
      <w:r w:rsidRPr="00991C1A">
        <w:rPr>
          <w:color w:val="auto"/>
        </w:rPr>
        <w:t xml:space="preserve">В исключительных случаях </w:t>
      </w:r>
      <w:r>
        <w:rPr>
          <w:color w:val="auto"/>
        </w:rPr>
        <w:t>г</w:t>
      </w:r>
      <w:r w:rsidRPr="00991C1A">
        <w:rPr>
          <w:color w:val="auto"/>
        </w:rPr>
        <w:t xml:space="preserve">лава </w:t>
      </w:r>
      <w:r w:rsidR="00725435">
        <w:rPr>
          <w:color w:val="auto"/>
        </w:rPr>
        <w:t>Сокурского</w:t>
      </w:r>
      <w:r w:rsidRPr="00991C1A">
        <w:rPr>
          <w:color w:val="auto"/>
        </w:rPr>
        <w:t xml:space="preserve"> сельсовета вправе продлить срок рассмотрения обращения не более чем на </w:t>
      </w:r>
      <w:r w:rsidR="00F40B4F">
        <w:rPr>
          <w:color w:val="auto"/>
        </w:rPr>
        <w:t>15</w:t>
      </w:r>
      <w:r w:rsidRPr="00991C1A">
        <w:rPr>
          <w:color w:val="auto"/>
        </w:rPr>
        <w:t xml:space="preserve"> календарных дней, уведомив о продлении срока его рассмотрения обратившегося.</w:t>
      </w:r>
    </w:p>
    <w:p w:rsidR="00E258A2" w:rsidRPr="00991C1A" w:rsidRDefault="003F398D" w:rsidP="003F398D">
      <w:pPr>
        <w:ind w:left="360"/>
        <w:jc w:val="both"/>
        <w:rPr>
          <w:color w:val="auto"/>
        </w:rPr>
      </w:pPr>
      <w:r>
        <w:rPr>
          <w:color w:val="auto"/>
        </w:rPr>
        <w:t>5.8.</w:t>
      </w:r>
      <w:r w:rsidR="00E258A2" w:rsidRPr="00991C1A">
        <w:rPr>
          <w:color w:val="auto"/>
        </w:rPr>
        <w:t>Результат досудебного (внесудебного) обжалования применительно к каждой процедуре либо инстанции обжалования:</w:t>
      </w:r>
    </w:p>
    <w:p w:rsidR="00E258A2" w:rsidRDefault="00E258A2" w:rsidP="00E258A2">
      <w:pPr>
        <w:ind w:firstLine="720"/>
        <w:jc w:val="both"/>
        <w:rPr>
          <w:color w:val="auto"/>
        </w:rPr>
      </w:pPr>
      <w:r w:rsidRPr="00991C1A">
        <w:rPr>
          <w:color w:val="auto"/>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3F398D" w:rsidRPr="00574E7C" w:rsidRDefault="003F398D" w:rsidP="003F398D">
      <w:pPr>
        <w:pStyle w:val="af"/>
        <w:ind w:left="709"/>
        <w:jc w:val="both"/>
        <w:rPr>
          <w:b/>
          <w:i/>
        </w:rPr>
      </w:pPr>
      <w:r>
        <w:rPr>
          <w:color w:val="auto"/>
        </w:rPr>
        <w:t>5.9.</w:t>
      </w:r>
      <w:r w:rsidRPr="003F398D">
        <w:t xml:space="preserve"> </w:t>
      </w:r>
      <w:r>
        <w:t xml:space="preserve"> 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Сокурского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Start"/>
      <w:r w:rsidRPr="00574E7C">
        <w:rPr>
          <w:b/>
        </w:rPr>
        <w:t>.(</w:t>
      </w:r>
      <w:proofErr w:type="gramEnd"/>
      <w:r w:rsidRPr="00574E7C">
        <w:rPr>
          <w:b/>
        </w:rPr>
        <w:t>пост № 121 от 06.06.2018г</w:t>
      </w:r>
      <w:r w:rsidRPr="00574E7C">
        <w:rPr>
          <w:b/>
          <w:i/>
        </w:rPr>
        <w:t>).</w:t>
      </w:r>
    </w:p>
    <w:p w:rsidR="00574E7C" w:rsidRPr="00AA46D0" w:rsidRDefault="00574E7C" w:rsidP="00574E7C">
      <w:pPr>
        <w:shd w:val="clear" w:color="auto" w:fill="FFFFFF"/>
        <w:jc w:val="both"/>
      </w:pPr>
    </w:p>
    <w:p w:rsidR="00574E7C" w:rsidRPr="00AA46D0" w:rsidRDefault="00574E7C" w:rsidP="00574E7C">
      <w:pPr>
        <w:shd w:val="clear" w:color="auto" w:fill="FFFFFF"/>
        <w:ind w:firstLine="540"/>
        <w:jc w:val="both"/>
      </w:pPr>
      <w:r>
        <w:t>5.10.</w:t>
      </w:r>
      <w:r w:rsidRPr="00AA46D0">
        <w:t xml:space="preserve"> </w:t>
      </w:r>
      <w:proofErr w:type="gramStart"/>
      <w:r w:rsidRPr="00AA46D0">
        <w:rPr>
          <w:rStyle w:val="blk"/>
        </w:rPr>
        <w:t>В случае признания жалобы подлежащей удовлетворению в ответе заявителю, указанном в </w:t>
      </w:r>
      <w:hyperlink r:id="rId22" w:anchor="dst121" w:history="1">
        <w:r w:rsidRPr="00AA46D0">
          <w:rPr>
            <w:rStyle w:val="a7"/>
            <w:color w:val="auto"/>
          </w:rPr>
          <w:t>части 8</w:t>
        </w:r>
      </w:hyperlink>
      <w:r w:rsidRPr="00AA46D0">
        <w:rPr>
          <w:rStyle w:val="blk"/>
        </w:rPr>
        <w:t>  статьи 11.2 Федерального закона от 27.07.2010 № 210-ФЗ, дается информация о действиях, осуществл</w:t>
      </w:r>
      <w:r>
        <w:rPr>
          <w:rStyle w:val="blk"/>
        </w:rPr>
        <w:t xml:space="preserve">яемых администрацией Сокурского </w:t>
      </w:r>
      <w:r w:rsidRPr="00AA46D0">
        <w:rPr>
          <w:rStyle w:val="blk"/>
        </w:rPr>
        <w:t xml:space="preserve"> сельсовета, предоставляющим муниципальную услугу, многофункциональным центром либо организацией, предусмотренной </w:t>
      </w:r>
      <w:hyperlink r:id="rId23" w:anchor="dst100352" w:history="1">
        <w:r w:rsidRPr="00AA46D0">
          <w:rPr>
            <w:rStyle w:val="a7"/>
            <w:color w:val="auto"/>
          </w:rPr>
          <w:t>частью 1.1 статьи 16</w:t>
        </w:r>
      </w:hyperlink>
      <w:r w:rsidRPr="00AA46D0">
        <w:rPr>
          <w:rStyle w:val="blk"/>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w:t>
      </w:r>
      <w:proofErr w:type="gramEnd"/>
      <w:r w:rsidRPr="00AA46D0">
        <w:rPr>
          <w:rStyle w:val="blk"/>
        </w:rPr>
        <w:t xml:space="preserve"> извинения за доставленные не</w:t>
      </w:r>
      <w:r>
        <w:rPr>
          <w:rStyle w:val="blk"/>
        </w:rPr>
        <w:t xml:space="preserve"> </w:t>
      </w:r>
      <w:r w:rsidRPr="00AA46D0">
        <w:rPr>
          <w:rStyle w:val="blk"/>
        </w:rPr>
        <w:t>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4E7C" w:rsidRPr="00574E7C" w:rsidRDefault="00574E7C" w:rsidP="00574E7C">
      <w:pPr>
        <w:shd w:val="clear" w:color="auto" w:fill="FFFFFF"/>
        <w:ind w:firstLine="540"/>
        <w:jc w:val="both"/>
        <w:rPr>
          <w:b/>
        </w:rPr>
      </w:pPr>
      <w:bookmarkStart w:id="15" w:name="dst298"/>
      <w:bookmarkEnd w:id="15"/>
      <w:r>
        <w:rPr>
          <w:rStyle w:val="blk"/>
        </w:rPr>
        <w:t>5.11</w:t>
      </w:r>
      <w:r w:rsidRPr="00AA46D0">
        <w:rPr>
          <w:rStyle w:val="blk"/>
        </w:rPr>
        <w:t>. В случае признания жалобы</w:t>
      </w:r>
      <w:r>
        <w:rPr>
          <w:rStyle w:val="blk"/>
        </w:rPr>
        <w:t>,</w:t>
      </w:r>
      <w:r w:rsidRPr="00AA46D0">
        <w:rPr>
          <w:rStyle w:val="blk"/>
        </w:rPr>
        <w:t xml:space="preserve"> не подлежащей удовлетворению в ответе заявителю, указанном в </w:t>
      </w:r>
      <w:hyperlink r:id="rId24" w:anchor="dst121" w:history="1">
        <w:r w:rsidRPr="00AA46D0">
          <w:rPr>
            <w:rStyle w:val="a7"/>
            <w:color w:val="auto"/>
          </w:rPr>
          <w:t>части 8</w:t>
        </w:r>
      </w:hyperlink>
      <w:r w:rsidRPr="00AA46D0">
        <w:rPr>
          <w:rStyle w:val="blk"/>
        </w:rPr>
        <w:t>  статьи 11.2 Федерального закона от 27.07.2010 № 210-ФЗ, даются аргументированные разъяснения о причинах принятого решения, а также информация о порядк</w:t>
      </w:r>
      <w:r>
        <w:rPr>
          <w:rStyle w:val="blk"/>
        </w:rPr>
        <w:t>е обжалования принятого решения</w:t>
      </w:r>
      <w:proofErr w:type="gramStart"/>
      <w:r>
        <w:t>.</w:t>
      </w:r>
      <w:proofErr w:type="gramEnd"/>
      <w:r w:rsidRPr="00AA46D0">
        <w:t xml:space="preserve"> </w:t>
      </w:r>
      <w:r>
        <w:t>(</w:t>
      </w:r>
      <w:proofErr w:type="gramStart"/>
      <w:r w:rsidRPr="00574E7C">
        <w:rPr>
          <w:b/>
        </w:rPr>
        <w:t>п</w:t>
      </w:r>
      <w:proofErr w:type="gramEnd"/>
      <w:r w:rsidRPr="00574E7C">
        <w:rPr>
          <w:b/>
        </w:rPr>
        <w:t>ост № 289 от 19.12.2018).</w:t>
      </w:r>
    </w:p>
    <w:p w:rsidR="00E258A2" w:rsidRPr="00574E7C" w:rsidRDefault="00E258A2" w:rsidP="001013C5">
      <w:pPr>
        <w:ind w:firstLine="720"/>
        <w:jc w:val="both"/>
        <w:rPr>
          <w:b/>
        </w:rPr>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E258A2" w:rsidRDefault="00E258A2" w:rsidP="001013C5">
      <w:pPr>
        <w:ind w:firstLine="720"/>
        <w:jc w:val="both"/>
      </w:pPr>
    </w:p>
    <w:p w:rsidR="002D2388" w:rsidRDefault="002D2388" w:rsidP="00AB02B1">
      <w:pPr>
        <w:ind w:left="5387"/>
        <w:jc w:val="right"/>
      </w:pPr>
      <w:r>
        <w:t>ПРИЛОЖЕНИЕ № 1</w:t>
      </w:r>
    </w:p>
    <w:p w:rsidR="00B933B5" w:rsidRDefault="00B933B5" w:rsidP="00AB02B1">
      <w:pPr>
        <w:ind w:left="5387"/>
        <w:jc w:val="right"/>
      </w:pPr>
      <w:r>
        <w:t>к административному регламенту</w:t>
      </w:r>
    </w:p>
    <w:p w:rsidR="00AB02B1" w:rsidRDefault="00AB02B1" w:rsidP="00AB02B1">
      <w:pPr>
        <w:ind w:left="5387"/>
        <w:jc w:val="right"/>
        <w:rPr>
          <w:color w:val="auto"/>
        </w:rPr>
      </w:pPr>
      <w:r>
        <w:rPr>
          <w:color w:val="auto"/>
        </w:rPr>
        <w:t>предоставления муниципальной услуги</w:t>
      </w:r>
    </w:p>
    <w:p w:rsidR="00AB02B1" w:rsidRDefault="00AB02B1" w:rsidP="00AB02B1">
      <w:pPr>
        <w:ind w:left="5387"/>
        <w:jc w:val="right"/>
        <w:rPr>
          <w:color w:val="auto"/>
        </w:rPr>
      </w:pPr>
      <w:r>
        <w:rPr>
          <w:color w:val="auto"/>
        </w:rPr>
        <w:t xml:space="preserve">«Предоставление жилых помещений </w:t>
      </w:r>
      <w:proofErr w:type="gramStart"/>
      <w:r>
        <w:rPr>
          <w:color w:val="auto"/>
        </w:rPr>
        <w:t>по</w:t>
      </w:r>
      <w:proofErr w:type="gramEnd"/>
      <w:r>
        <w:rPr>
          <w:color w:val="auto"/>
        </w:rPr>
        <w:t xml:space="preserve"> </w:t>
      </w:r>
    </w:p>
    <w:p w:rsidR="00AB02B1" w:rsidRDefault="00AB02B1" w:rsidP="00AB02B1">
      <w:pPr>
        <w:ind w:left="5387"/>
        <w:jc w:val="right"/>
        <w:rPr>
          <w:color w:val="auto"/>
        </w:rPr>
      </w:pPr>
      <w:r>
        <w:rPr>
          <w:color w:val="auto"/>
        </w:rPr>
        <w:t>договору найма жилого помещения</w:t>
      </w:r>
    </w:p>
    <w:p w:rsidR="00AB02B1" w:rsidRDefault="00AB02B1" w:rsidP="00AB02B1">
      <w:pPr>
        <w:ind w:left="5387"/>
        <w:jc w:val="right"/>
        <w:rPr>
          <w:color w:val="auto"/>
        </w:rPr>
      </w:pPr>
      <w:r>
        <w:rPr>
          <w:color w:val="auto"/>
        </w:rPr>
        <w:t xml:space="preserve"> муниципального жилищного фонда </w:t>
      </w:r>
    </w:p>
    <w:p w:rsidR="00AB02B1" w:rsidRDefault="00AB02B1" w:rsidP="00AB02B1">
      <w:pPr>
        <w:ind w:left="5387"/>
        <w:jc w:val="right"/>
        <w:rPr>
          <w:color w:val="auto"/>
        </w:rPr>
      </w:pPr>
      <w:r>
        <w:rPr>
          <w:color w:val="auto"/>
        </w:rPr>
        <w:t>коммерческого использования»</w:t>
      </w:r>
    </w:p>
    <w:p w:rsidR="00B933B5" w:rsidRDefault="00B933B5" w:rsidP="00B933B5">
      <w:pPr>
        <w:jc w:val="right"/>
      </w:pPr>
    </w:p>
    <w:p w:rsidR="00DB29D9" w:rsidRDefault="00DB29D9" w:rsidP="00DB29D9">
      <w:pPr>
        <w:tabs>
          <w:tab w:val="left" w:pos="9720"/>
        </w:tabs>
        <w:ind w:right="201"/>
      </w:pPr>
      <w:r>
        <w:t xml:space="preserve">                                                            </w:t>
      </w:r>
    </w:p>
    <w:tbl>
      <w:tblPr>
        <w:tblW w:w="0" w:type="auto"/>
        <w:tblInd w:w="108" w:type="dxa"/>
        <w:tblLook w:val="0000"/>
      </w:tblPr>
      <w:tblGrid>
        <w:gridCol w:w="5049"/>
        <w:gridCol w:w="5083"/>
      </w:tblGrid>
      <w:tr w:rsidR="00DB29D9" w:rsidTr="00B222E2">
        <w:tc>
          <w:tcPr>
            <w:tcW w:w="5049" w:type="dxa"/>
            <w:tcMar>
              <w:top w:w="0" w:type="dxa"/>
              <w:left w:w="108" w:type="dxa"/>
              <w:bottom w:w="0" w:type="dxa"/>
              <w:right w:w="108" w:type="dxa"/>
            </w:tcMar>
          </w:tcPr>
          <w:p w:rsidR="00DB29D9" w:rsidRDefault="00DB29D9" w:rsidP="00AD2E77">
            <w:pPr>
              <w:jc w:val="center"/>
            </w:pPr>
          </w:p>
        </w:tc>
        <w:tc>
          <w:tcPr>
            <w:tcW w:w="5083" w:type="dxa"/>
            <w:tcMar>
              <w:top w:w="0" w:type="dxa"/>
              <w:left w:w="108" w:type="dxa"/>
              <w:bottom w:w="0" w:type="dxa"/>
              <w:right w:w="108" w:type="dxa"/>
            </w:tcMar>
          </w:tcPr>
          <w:p w:rsidR="00DB29D9" w:rsidRDefault="00DB29D9" w:rsidP="00AD2E77">
            <w:pPr>
              <w:jc w:val="right"/>
            </w:pPr>
            <w:r>
              <w:t xml:space="preserve">Главе </w:t>
            </w:r>
            <w:r w:rsidR="00725435">
              <w:t>Сокурского</w:t>
            </w:r>
            <w:r w:rsidR="00C43790">
              <w:t xml:space="preserve"> сельсовета</w:t>
            </w:r>
            <w:r>
              <w:t xml:space="preserve">  </w:t>
            </w:r>
            <w:r>
              <w:br/>
              <w:t>__________________________________</w:t>
            </w:r>
          </w:p>
          <w:p w:rsidR="00DB29D9" w:rsidRDefault="00DB29D9" w:rsidP="00AD2E77">
            <w:pPr>
              <w:jc w:val="center"/>
              <w:rPr>
                <w:sz w:val="20"/>
                <w:szCs w:val="20"/>
              </w:rPr>
            </w:pPr>
            <w:r>
              <w:rPr>
                <w:sz w:val="20"/>
                <w:szCs w:val="20"/>
              </w:rPr>
              <w:t>(указывается фамилия имя отчество)</w:t>
            </w:r>
          </w:p>
          <w:p w:rsidR="00DB29D9" w:rsidRDefault="00DB29D9" w:rsidP="00AD2E77">
            <w:pPr>
              <w:jc w:val="right"/>
            </w:pPr>
            <w:r>
              <w:t>от _</w:t>
            </w:r>
            <w:r>
              <w:rPr>
                <w:sz w:val="20"/>
                <w:szCs w:val="20"/>
              </w:rPr>
              <w:t>___________________________________________</w:t>
            </w:r>
          </w:p>
          <w:p w:rsidR="00DB29D9" w:rsidRDefault="00DB29D9" w:rsidP="00AD2E77">
            <w:pPr>
              <w:jc w:val="center"/>
              <w:rPr>
                <w:sz w:val="20"/>
                <w:szCs w:val="20"/>
              </w:rPr>
            </w:pPr>
            <w:r>
              <w:rPr>
                <w:sz w:val="20"/>
                <w:szCs w:val="20"/>
              </w:rPr>
              <w:t>(указывается фамилия имя отчество заявителя)</w:t>
            </w:r>
          </w:p>
          <w:p w:rsidR="00DB29D9" w:rsidRDefault="00DB29D9" w:rsidP="00AD2E77">
            <w:pPr>
              <w:jc w:val="right"/>
            </w:pPr>
            <w:r>
              <w:t>__________________________________</w:t>
            </w:r>
          </w:p>
          <w:p w:rsidR="00DB29D9" w:rsidRDefault="00DB29D9" w:rsidP="00AD2E77">
            <w:pPr>
              <w:jc w:val="right"/>
              <w:rPr>
                <w:sz w:val="20"/>
                <w:szCs w:val="20"/>
              </w:rPr>
            </w:pPr>
            <w:r>
              <w:rPr>
                <w:sz w:val="20"/>
                <w:szCs w:val="20"/>
              </w:rPr>
              <w:t>(указывается место жительства, контактный телефон)</w:t>
            </w:r>
          </w:p>
          <w:p w:rsidR="00DB29D9" w:rsidRDefault="00DB29D9" w:rsidP="00AD2E77">
            <w:pPr>
              <w:jc w:val="right"/>
              <w:rPr>
                <w:sz w:val="20"/>
                <w:szCs w:val="20"/>
              </w:rPr>
            </w:pPr>
          </w:p>
        </w:tc>
      </w:tr>
    </w:tbl>
    <w:p w:rsidR="00DB29D9" w:rsidRPr="00465FA5" w:rsidRDefault="00DB29D9" w:rsidP="00DB29D9">
      <w:pPr>
        <w:jc w:val="center"/>
      </w:pPr>
      <w:r w:rsidRPr="00465FA5">
        <w:rPr>
          <w:bCs/>
        </w:rPr>
        <w:t>ЗАЯВЛЕНИЕ</w:t>
      </w:r>
      <w:r w:rsidRPr="00465FA5">
        <w:rPr>
          <w:bCs/>
        </w:rPr>
        <w:br/>
        <w:t xml:space="preserve">о включении в список граждан, претендующих </w:t>
      </w:r>
    </w:p>
    <w:p w:rsidR="00DB29D9" w:rsidRPr="00465FA5" w:rsidRDefault="00DB29D9" w:rsidP="00DB29D9">
      <w:pPr>
        <w:jc w:val="center"/>
        <w:rPr>
          <w:bCs/>
        </w:rPr>
      </w:pPr>
      <w:r w:rsidRPr="00465FA5">
        <w:rPr>
          <w:bCs/>
        </w:rPr>
        <w:t>на заключение договора найма</w:t>
      </w:r>
    </w:p>
    <w:p w:rsidR="00DB29D9" w:rsidRDefault="00DB29D9" w:rsidP="00DB29D9">
      <w:pPr>
        <w:pBdr>
          <w:bottom w:val="single" w:sz="12" w:space="0" w:color="808080"/>
        </w:pBdr>
        <w:rPr>
          <w:b/>
          <w:bCs/>
        </w:rPr>
      </w:pPr>
    </w:p>
    <w:p w:rsidR="00DB29D9" w:rsidRDefault="00DB29D9" w:rsidP="00DB29D9">
      <w:pPr>
        <w:jc w:val="center"/>
        <w:rPr>
          <w:sz w:val="20"/>
          <w:szCs w:val="20"/>
        </w:rPr>
      </w:pPr>
      <w:r>
        <w:rPr>
          <w:sz w:val="20"/>
          <w:szCs w:val="20"/>
        </w:rPr>
        <w:t>(содержание заявления)</w:t>
      </w:r>
    </w:p>
    <w:p w:rsidR="00C56D8E" w:rsidRDefault="00C56D8E" w:rsidP="00DB29D9">
      <w:pPr>
        <w:jc w:val="center"/>
        <w:rPr>
          <w:sz w:val="20"/>
          <w:szCs w:val="20"/>
        </w:rPr>
      </w:pPr>
    </w:p>
    <w:tbl>
      <w:tblPr>
        <w:tblW w:w="0" w:type="auto"/>
        <w:tblInd w:w="108" w:type="dxa"/>
        <w:tblLook w:val="0000"/>
      </w:tblPr>
      <w:tblGrid>
        <w:gridCol w:w="10137"/>
      </w:tblGrid>
      <w:tr w:rsidR="00DB29D9" w:rsidTr="00465FA5">
        <w:tc>
          <w:tcPr>
            <w:tcW w:w="10137" w:type="dxa"/>
            <w:tcBorders>
              <w:top w:val="single" w:sz="4" w:space="0" w:color="auto"/>
              <w:bottom w:val="single" w:sz="4" w:space="0" w:color="auto"/>
            </w:tcBorders>
            <w:tcMar>
              <w:top w:w="0" w:type="dxa"/>
              <w:left w:w="108" w:type="dxa"/>
              <w:bottom w:w="0" w:type="dxa"/>
              <w:right w:w="108" w:type="dxa"/>
            </w:tcMar>
          </w:tcPr>
          <w:p w:rsidR="00DB29D9" w:rsidRDefault="00DB29D9" w:rsidP="00AD2E77"/>
        </w:tc>
      </w:tr>
    </w:tbl>
    <w:p w:rsidR="00DB29D9" w:rsidRDefault="00DB29D9" w:rsidP="00DB29D9">
      <w:pPr>
        <w:jc w:val="center"/>
      </w:pPr>
      <w:r>
        <w:rPr>
          <w:sz w:val="20"/>
          <w:szCs w:val="20"/>
        </w:rPr>
        <w:t>(следующие позиции заполняются должностным лицом, принявшим заявление)</w:t>
      </w:r>
    </w:p>
    <w:tbl>
      <w:tblPr>
        <w:tblW w:w="0" w:type="auto"/>
        <w:tblInd w:w="108" w:type="dxa"/>
        <w:tblLook w:val="0000"/>
      </w:tblPr>
      <w:tblGrid>
        <w:gridCol w:w="5034"/>
        <w:gridCol w:w="236"/>
        <w:gridCol w:w="4926"/>
      </w:tblGrid>
      <w:tr w:rsidR="00DB29D9" w:rsidTr="00465FA5">
        <w:tc>
          <w:tcPr>
            <w:tcW w:w="5034" w:type="dxa"/>
            <w:tcMar>
              <w:top w:w="0" w:type="dxa"/>
              <w:left w:w="108" w:type="dxa"/>
              <w:bottom w:w="0" w:type="dxa"/>
              <w:right w:w="108" w:type="dxa"/>
            </w:tcMar>
          </w:tcPr>
          <w:p w:rsidR="00DB29D9" w:rsidRDefault="00DB29D9" w:rsidP="00AD2E77">
            <w:r>
              <w:rPr>
                <w:sz w:val="20"/>
                <w:szCs w:val="20"/>
              </w:rPr>
              <w:t xml:space="preserve">Документы представлены на приеме     </w:t>
            </w:r>
          </w:p>
        </w:tc>
        <w:tc>
          <w:tcPr>
            <w:tcW w:w="236" w:type="dxa"/>
            <w:tcMar>
              <w:top w:w="0" w:type="dxa"/>
              <w:left w:w="108" w:type="dxa"/>
              <w:bottom w:w="0" w:type="dxa"/>
              <w:right w:w="108" w:type="dxa"/>
            </w:tcMar>
          </w:tcPr>
          <w:p w:rsidR="00DB29D9" w:rsidRDefault="00DB29D9" w:rsidP="00AD2E77"/>
        </w:tc>
        <w:tc>
          <w:tcPr>
            <w:tcW w:w="4926" w:type="dxa"/>
            <w:tcMar>
              <w:top w:w="0" w:type="dxa"/>
              <w:left w:w="108" w:type="dxa"/>
              <w:bottom w:w="0" w:type="dxa"/>
              <w:right w:w="108" w:type="dxa"/>
            </w:tcMar>
          </w:tcPr>
          <w:p w:rsidR="00DB29D9" w:rsidRDefault="00DB29D9" w:rsidP="00AD2E77">
            <w:r>
              <w:rPr>
                <w:sz w:val="20"/>
                <w:szCs w:val="20"/>
              </w:rPr>
              <w:t>"__" ________________ 200_ г.</w:t>
            </w:r>
          </w:p>
        </w:tc>
      </w:tr>
      <w:tr w:rsidR="00DB29D9" w:rsidTr="00465FA5">
        <w:tc>
          <w:tcPr>
            <w:tcW w:w="5034" w:type="dxa"/>
            <w:tcMar>
              <w:top w:w="0" w:type="dxa"/>
              <w:left w:w="108" w:type="dxa"/>
              <w:bottom w:w="0" w:type="dxa"/>
              <w:right w:w="108" w:type="dxa"/>
            </w:tcMar>
          </w:tcPr>
          <w:p w:rsidR="00DB29D9" w:rsidRDefault="00DB29D9" w:rsidP="00AD2E77">
            <w:r>
              <w:rPr>
                <w:sz w:val="20"/>
                <w:szCs w:val="20"/>
              </w:rPr>
              <w:t>Входящий номер регистрации заявления</w:t>
            </w:r>
          </w:p>
        </w:tc>
        <w:tc>
          <w:tcPr>
            <w:tcW w:w="236" w:type="dxa"/>
            <w:tcMar>
              <w:top w:w="0" w:type="dxa"/>
              <w:left w:w="108" w:type="dxa"/>
              <w:bottom w:w="0" w:type="dxa"/>
              <w:right w:w="108" w:type="dxa"/>
            </w:tcMar>
          </w:tcPr>
          <w:p w:rsidR="00DB29D9" w:rsidRDefault="00DB29D9" w:rsidP="00AD2E77"/>
        </w:tc>
        <w:tc>
          <w:tcPr>
            <w:tcW w:w="4926" w:type="dxa"/>
            <w:tcMar>
              <w:top w:w="0" w:type="dxa"/>
              <w:left w:w="108" w:type="dxa"/>
              <w:bottom w:w="0" w:type="dxa"/>
              <w:right w:w="108" w:type="dxa"/>
            </w:tcMar>
          </w:tcPr>
          <w:p w:rsidR="00DB29D9" w:rsidRDefault="00DB29D9" w:rsidP="00AD2E77"/>
        </w:tc>
      </w:tr>
      <w:tr w:rsidR="00DB29D9" w:rsidTr="00465FA5">
        <w:tc>
          <w:tcPr>
            <w:tcW w:w="5034" w:type="dxa"/>
            <w:tcMar>
              <w:top w:w="0" w:type="dxa"/>
              <w:left w:w="108" w:type="dxa"/>
              <w:bottom w:w="0" w:type="dxa"/>
              <w:right w:w="108" w:type="dxa"/>
            </w:tcMar>
          </w:tcPr>
          <w:p w:rsidR="00DB29D9" w:rsidRDefault="00DB29D9" w:rsidP="00AD2E77"/>
        </w:tc>
        <w:tc>
          <w:tcPr>
            <w:tcW w:w="236" w:type="dxa"/>
            <w:tcMar>
              <w:top w:w="0" w:type="dxa"/>
              <w:left w:w="108" w:type="dxa"/>
              <w:bottom w:w="0" w:type="dxa"/>
              <w:right w:w="108" w:type="dxa"/>
            </w:tcMar>
          </w:tcPr>
          <w:p w:rsidR="00DB29D9" w:rsidRDefault="00DB29D9" w:rsidP="00AD2E77"/>
        </w:tc>
        <w:tc>
          <w:tcPr>
            <w:tcW w:w="4926" w:type="dxa"/>
            <w:tcMar>
              <w:top w:w="0" w:type="dxa"/>
              <w:left w:w="108" w:type="dxa"/>
              <w:bottom w:w="0" w:type="dxa"/>
              <w:right w:w="108" w:type="dxa"/>
            </w:tcMar>
          </w:tcPr>
          <w:p w:rsidR="00DB29D9" w:rsidRDefault="00DB29D9" w:rsidP="00AD2E77"/>
        </w:tc>
      </w:tr>
      <w:tr w:rsidR="00DB29D9" w:rsidTr="00465FA5">
        <w:tc>
          <w:tcPr>
            <w:tcW w:w="5034" w:type="dxa"/>
            <w:tcMar>
              <w:top w:w="0" w:type="dxa"/>
              <w:left w:w="108" w:type="dxa"/>
              <w:bottom w:w="0" w:type="dxa"/>
              <w:right w:w="108" w:type="dxa"/>
            </w:tcMar>
          </w:tcPr>
          <w:p w:rsidR="00DB29D9" w:rsidRDefault="00DB29D9" w:rsidP="00AD2E77">
            <w:r>
              <w:rPr>
                <w:sz w:val="20"/>
                <w:szCs w:val="20"/>
              </w:rPr>
              <w:t>Выдана расписка в получении</w:t>
            </w:r>
          </w:p>
          <w:p w:rsidR="00DB29D9" w:rsidRDefault="00DB29D9" w:rsidP="00AD2E77">
            <w:pPr>
              <w:rPr>
                <w:sz w:val="20"/>
                <w:szCs w:val="20"/>
              </w:rPr>
            </w:pPr>
            <w:r>
              <w:rPr>
                <w:sz w:val="20"/>
                <w:szCs w:val="20"/>
              </w:rPr>
              <w:t xml:space="preserve">документов                           </w:t>
            </w:r>
          </w:p>
        </w:tc>
        <w:tc>
          <w:tcPr>
            <w:tcW w:w="236" w:type="dxa"/>
            <w:tcMar>
              <w:top w:w="0" w:type="dxa"/>
              <w:left w:w="108" w:type="dxa"/>
              <w:bottom w:w="0" w:type="dxa"/>
              <w:right w:w="108" w:type="dxa"/>
            </w:tcMar>
          </w:tcPr>
          <w:p w:rsidR="00DB29D9" w:rsidRDefault="00DB29D9" w:rsidP="00AD2E77"/>
          <w:p w:rsidR="00DB29D9" w:rsidRDefault="00DB29D9" w:rsidP="00AD2E77">
            <w:pPr>
              <w:rPr>
                <w:sz w:val="20"/>
                <w:szCs w:val="20"/>
              </w:rPr>
            </w:pPr>
          </w:p>
        </w:tc>
        <w:tc>
          <w:tcPr>
            <w:tcW w:w="4926" w:type="dxa"/>
            <w:tcMar>
              <w:top w:w="0" w:type="dxa"/>
              <w:left w:w="108" w:type="dxa"/>
              <w:bottom w:w="0" w:type="dxa"/>
              <w:right w:w="108" w:type="dxa"/>
            </w:tcMar>
          </w:tcPr>
          <w:p w:rsidR="00DB29D9" w:rsidRDefault="00DB29D9" w:rsidP="00AD2E77">
            <w:r>
              <w:rPr>
                <w:sz w:val="20"/>
                <w:szCs w:val="20"/>
              </w:rPr>
              <w:t>"__" ________________ 200_ г. N __________</w:t>
            </w:r>
          </w:p>
        </w:tc>
      </w:tr>
      <w:tr w:rsidR="00DB29D9" w:rsidTr="00465FA5">
        <w:tc>
          <w:tcPr>
            <w:tcW w:w="5034" w:type="dxa"/>
            <w:tcMar>
              <w:top w:w="0" w:type="dxa"/>
              <w:left w:w="108" w:type="dxa"/>
              <w:bottom w:w="0" w:type="dxa"/>
              <w:right w:w="108" w:type="dxa"/>
            </w:tcMar>
          </w:tcPr>
          <w:p w:rsidR="00DB29D9" w:rsidRDefault="00DB29D9" w:rsidP="00AD2E77">
            <w:r>
              <w:rPr>
                <w:sz w:val="20"/>
                <w:szCs w:val="20"/>
              </w:rPr>
              <w:t xml:space="preserve">Расписку получил                     </w:t>
            </w:r>
          </w:p>
        </w:tc>
        <w:tc>
          <w:tcPr>
            <w:tcW w:w="236" w:type="dxa"/>
            <w:tcMar>
              <w:top w:w="0" w:type="dxa"/>
              <w:left w:w="108" w:type="dxa"/>
              <w:bottom w:w="0" w:type="dxa"/>
              <w:right w:w="108" w:type="dxa"/>
            </w:tcMar>
          </w:tcPr>
          <w:p w:rsidR="00DB29D9" w:rsidRDefault="00DB29D9" w:rsidP="00AD2E77"/>
        </w:tc>
        <w:tc>
          <w:tcPr>
            <w:tcW w:w="4926" w:type="dxa"/>
            <w:tcBorders>
              <w:bottom w:val="single" w:sz="4" w:space="0" w:color="auto"/>
            </w:tcBorders>
            <w:tcMar>
              <w:top w:w="0" w:type="dxa"/>
              <w:left w:w="108" w:type="dxa"/>
              <w:bottom w:w="0" w:type="dxa"/>
              <w:right w:w="108" w:type="dxa"/>
            </w:tcMar>
          </w:tcPr>
          <w:p w:rsidR="00DB29D9" w:rsidRDefault="00DB29D9" w:rsidP="00AD2E77"/>
        </w:tc>
      </w:tr>
      <w:tr w:rsidR="00DB29D9" w:rsidTr="00465FA5">
        <w:tc>
          <w:tcPr>
            <w:tcW w:w="5034" w:type="dxa"/>
            <w:tcMar>
              <w:top w:w="0" w:type="dxa"/>
              <w:left w:w="108" w:type="dxa"/>
              <w:bottom w:w="0" w:type="dxa"/>
              <w:right w:w="108" w:type="dxa"/>
            </w:tcMar>
          </w:tcPr>
          <w:p w:rsidR="00DB29D9" w:rsidRDefault="00DB29D9" w:rsidP="00AD2E77"/>
        </w:tc>
        <w:tc>
          <w:tcPr>
            <w:tcW w:w="236" w:type="dxa"/>
            <w:tcMar>
              <w:top w:w="0" w:type="dxa"/>
              <w:left w:w="108" w:type="dxa"/>
              <w:bottom w:w="0" w:type="dxa"/>
              <w:right w:w="108" w:type="dxa"/>
            </w:tcMar>
          </w:tcPr>
          <w:p w:rsidR="00DB29D9" w:rsidRDefault="00DB29D9" w:rsidP="00AD2E77"/>
        </w:tc>
        <w:tc>
          <w:tcPr>
            <w:tcW w:w="4926" w:type="dxa"/>
            <w:tcBorders>
              <w:top w:val="single" w:sz="4" w:space="0" w:color="auto"/>
            </w:tcBorders>
            <w:tcMar>
              <w:top w:w="0" w:type="dxa"/>
              <w:left w:w="108" w:type="dxa"/>
              <w:bottom w:w="0" w:type="dxa"/>
              <w:right w:w="108" w:type="dxa"/>
            </w:tcMar>
          </w:tcPr>
          <w:p w:rsidR="00DB29D9" w:rsidRDefault="00DB29D9" w:rsidP="00AD2E77">
            <w:pPr>
              <w:jc w:val="center"/>
            </w:pPr>
            <w:r>
              <w:rPr>
                <w:sz w:val="20"/>
                <w:szCs w:val="20"/>
              </w:rPr>
              <w:t>(подпись заявителя)</w:t>
            </w:r>
          </w:p>
        </w:tc>
      </w:tr>
      <w:tr w:rsidR="00DB29D9" w:rsidTr="00465FA5">
        <w:tc>
          <w:tcPr>
            <w:tcW w:w="5034" w:type="dxa"/>
            <w:tcBorders>
              <w:bottom w:val="single" w:sz="4" w:space="0" w:color="auto"/>
            </w:tcBorders>
            <w:tcMar>
              <w:top w:w="0" w:type="dxa"/>
              <w:left w:w="108" w:type="dxa"/>
              <w:bottom w:w="0" w:type="dxa"/>
              <w:right w:w="108" w:type="dxa"/>
            </w:tcMar>
          </w:tcPr>
          <w:p w:rsidR="00DB29D9" w:rsidRDefault="00DB29D9" w:rsidP="00AD2E77"/>
        </w:tc>
        <w:tc>
          <w:tcPr>
            <w:tcW w:w="236" w:type="dxa"/>
            <w:tcMar>
              <w:top w:w="0" w:type="dxa"/>
              <w:left w:w="108" w:type="dxa"/>
              <w:bottom w:w="0" w:type="dxa"/>
              <w:right w:w="108" w:type="dxa"/>
            </w:tcMar>
          </w:tcPr>
          <w:p w:rsidR="00DB29D9" w:rsidRDefault="00DB29D9" w:rsidP="00AD2E77"/>
        </w:tc>
        <w:tc>
          <w:tcPr>
            <w:tcW w:w="4926" w:type="dxa"/>
            <w:tcBorders>
              <w:bottom w:val="single" w:sz="4" w:space="0" w:color="auto"/>
            </w:tcBorders>
            <w:tcMar>
              <w:top w:w="0" w:type="dxa"/>
              <w:left w:w="108" w:type="dxa"/>
              <w:bottom w:w="0" w:type="dxa"/>
              <w:right w:w="108" w:type="dxa"/>
            </w:tcMar>
          </w:tcPr>
          <w:p w:rsidR="00DB29D9" w:rsidRDefault="00DB29D9" w:rsidP="00AD2E77">
            <w:pPr>
              <w:jc w:val="center"/>
            </w:pPr>
          </w:p>
        </w:tc>
      </w:tr>
      <w:tr w:rsidR="00DB29D9" w:rsidTr="00465FA5">
        <w:tc>
          <w:tcPr>
            <w:tcW w:w="5034" w:type="dxa"/>
            <w:tcBorders>
              <w:top w:val="single" w:sz="4" w:space="0" w:color="auto"/>
            </w:tcBorders>
            <w:tcMar>
              <w:top w:w="0" w:type="dxa"/>
              <w:left w:w="108" w:type="dxa"/>
              <w:bottom w:w="0" w:type="dxa"/>
              <w:right w:w="108" w:type="dxa"/>
            </w:tcMar>
          </w:tcPr>
          <w:p w:rsidR="00DB29D9" w:rsidRDefault="00DB29D9" w:rsidP="00AD2E77">
            <w:pPr>
              <w:jc w:val="center"/>
            </w:pPr>
            <w:r>
              <w:rPr>
                <w:rFonts w:ascii="Courier New" w:eastAsia="Courier New" w:hAnsi="Courier New" w:cs="Courier New"/>
                <w:sz w:val="20"/>
                <w:szCs w:val="20"/>
              </w:rPr>
              <w:t>(</w:t>
            </w:r>
            <w:r>
              <w:rPr>
                <w:sz w:val="20"/>
                <w:szCs w:val="20"/>
              </w:rPr>
              <w:t xml:space="preserve">должность, Ф.И.О. должностного лица, принявшего заявление) </w:t>
            </w:r>
          </w:p>
        </w:tc>
        <w:tc>
          <w:tcPr>
            <w:tcW w:w="236" w:type="dxa"/>
            <w:tcMar>
              <w:top w:w="0" w:type="dxa"/>
              <w:left w:w="108" w:type="dxa"/>
              <w:bottom w:w="0" w:type="dxa"/>
              <w:right w:w="108" w:type="dxa"/>
            </w:tcMar>
          </w:tcPr>
          <w:p w:rsidR="00DB29D9" w:rsidRDefault="00DB29D9" w:rsidP="00AD2E77"/>
          <w:p w:rsidR="00DB29D9" w:rsidRDefault="00DB29D9" w:rsidP="00AD2E77">
            <w:pPr>
              <w:jc w:val="center"/>
              <w:rPr>
                <w:sz w:val="20"/>
                <w:szCs w:val="20"/>
              </w:rPr>
            </w:pPr>
          </w:p>
        </w:tc>
        <w:tc>
          <w:tcPr>
            <w:tcW w:w="4926" w:type="dxa"/>
            <w:tcBorders>
              <w:top w:val="single" w:sz="4" w:space="0" w:color="auto"/>
            </w:tcBorders>
            <w:tcMar>
              <w:top w:w="0" w:type="dxa"/>
              <w:left w:w="108" w:type="dxa"/>
              <w:bottom w:w="0" w:type="dxa"/>
              <w:right w:w="108" w:type="dxa"/>
            </w:tcMar>
          </w:tcPr>
          <w:p w:rsidR="00DB29D9" w:rsidRDefault="00DB29D9" w:rsidP="00AD2E77">
            <w:pPr>
              <w:jc w:val="center"/>
            </w:pPr>
            <w:r>
              <w:rPr>
                <w:sz w:val="20"/>
                <w:szCs w:val="20"/>
              </w:rPr>
              <w:t>(подпись)</w:t>
            </w:r>
          </w:p>
        </w:tc>
      </w:tr>
    </w:tbl>
    <w:p w:rsidR="00B222E2" w:rsidRDefault="00B222E2" w:rsidP="00DB29D9">
      <w:pPr>
        <w:jc w:val="center"/>
        <w:rPr>
          <w:b/>
          <w:bCs/>
        </w:rPr>
      </w:pPr>
    </w:p>
    <w:p w:rsidR="00B222E2" w:rsidRDefault="00B222E2" w:rsidP="00DB29D9">
      <w:pPr>
        <w:jc w:val="center"/>
        <w:rPr>
          <w:b/>
          <w:bCs/>
        </w:rPr>
      </w:pPr>
    </w:p>
    <w:p w:rsidR="00DB29D9" w:rsidRDefault="00DB29D9" w:rsidP="00DB29D9">
      <w:pPr>
        <w:jc w:val="center"/>
      </w:pPr>
      <w:r>
        <w:rPr>
          <w:b/>
          <w:bCs/>
        </w:rPr>
        <w:t>РАСПИСКА</w:t>
      </w:r>
    </w:p>
    <w:p w:rsidR="00DB29D9" w:rsidRDefault="00DB29D9" w:rsidP="00DB29D9">
      <w:r>
        <w:t>Заявление и документы гр.___________________________________________________ принял:</w:t>
      </w:r>
    </w:p>
    <w:p w:rsidR="00DB29D9" w:rsidRDefault="00DB29D9" w:rsidP="00DB29D9"/>
    <w:tbl>
      <w:tblPr>
        <w:tblW w:w="0" w:type="auto"/>
        <w:tblInd w:w="70" w:type="dxa"/>
        <w:tblLook w:val="0000"/>
      </w:tblPr>
      <w:tblGrid>
        <w:gridCol w:w="2936"/>
        <w:gridCol w:w="2693"/>
        <w:gridCol w:w="3926"/>
      </w:tblGrid>
      <w:tr w:rsidR="00DB29D9">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pPr>
              <w:jc w:val="center"/>
            </w:pPr>
            <w: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pPr>
              <w:jc w:val="center"/>
            </w:pPr>
            <w: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pPr>
              <w:jc w:val="center"/>
            </w:pPr>
            <w:r>
              <w:t>Подпись специалиста</w:t>
            </w:r>
          </w:p>
          <w:p w:rsidR="00DB29D9" w:rsidRDefault="00DB29D9" w:rsidP="00AD2E77">
            <w:pPr>
              <w:jc w:val="center"/>
            </w:pPr>
            <w:r>
              <w:t>(расшифровка подписи)</w:t>
            </w:r>
          </w:p>
        </w:tc>
      </w:tr>
      <w:tr w:rsidR="00DB29D9">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tc>
      </w:tr>
    </w:tbl>
    <w:p w:rsidR="00DB29D9" w:rsidRDefault="00DB29D9" w:rsidP="00DB29D9">
      <w:pPr>
        <w:ind w:firstLine="709"/>
        <w:jc w:val="both"/>
      </w:pPr>
    </w:p>
    <w:p w:rsidR="00DB29D9" w:rsidRDefault="00DB29D9" w:rsidP="00B933B5">
      <w:pPr>
        <w:jc w:val="right"/>
        <w:rPr>
          <w:rFonts w:ascii="Arial" w:eastAsia="Arial" w:hAnsi="Arial" w:cs="Arial"/>
          <w:b/>
          <w:bCs/>
        </w:rPr>
      </w:pPr>
    </w:p>
    <w:p w:rsidR="00C43790" w:rsidRDefault="00C43790" w:rsidP="00B933B5">
      <w:pPr>
        <w:jc w:val="right"/>
        <w:rPr>
          <w:rFonts w:ascii="Arial" w:eastAsia="Arial" w:hAnsi="Arial" w:cs="Arial"/>
          <w:b/>
          <w:bCs/>
        </w:rPr>
      </w:pPr>
    </w:p>
    <w:p w:rsidR="00DB29D9" w:rsidRDefault="00DB29D9" w:rsidP="00DB29D9">
      <w:pPr>
        <w:ind w:left="720"/>
        <w:jc w:val="right"/>
      </w:pPr>
      <w:r>
        <w:t>ПРИЛОЖЕНИЕ № 2</w:t>
      </w:r>
    </w:p>
    <w:p w:rsidR="00A425A6" w:rsidRDefault="00A425A6" w:rsidP="00A425A6">
      <w:pPr>
        <w:ind w:left="5387"/>
        <w:jc w:val="right"/>
      </w:pPr>
      <w:r>
        <w:lastRenderedPageBreak/>
        <w:t>к административному регламенту</w:t>
      </w:r>
    </w:p>
    <w:p w:rsidR="00A425A6" w:rsidRDefault="00A425A6" w:rsidP="00A425A6">
      <w:pPr>
        <w:ind w:left="5387"/>
        <w:jc w:val="right"/>
        <w:rPr>
          <w:color w:val="auto"/>
        </w:rPr>
      </w:pPr>
      <w:r>
        <w:rPr>
          <w:color w:val="auto"/>
        </w:rPr>
        <w:t>предоставления муниципальной услуги</w:t>
      </w:r>
    </w:p>
    <w:p w:rsidR="00A425A6" w:rsidRDefault="00A425A6" w:rsidP="00A425A6">
      <w:pPr>
        <w:ind w:left="5387"/>
        <w:jc w:val="right"/>
        <w:rPr>
          <w:color w:val="auto"/>
        </w:rPr>
      </w:pPr>
      <w:r>
        <w:rPr>
          <w:color w:val="auto"/>
        </w:rPr>
        <w:t xml:space="preserve">«Предоставление жилых помещений </w:t>
      </w:r>
      <w:proofErr w:type="gramStart"/>
      <w:r>
        <w:rPr>
          <w:color w:val="auto"/>
        </w:rPr>
        <w:t>по</w:t>
      </w:r>
      <w:proofErr w:type="gramEnd"/>
      <w:r>
        <w:rPr>
          <w:color w:val="auto"/>
        </w:rPr>
        <w:t xml:space="preserve"> </w:t>
      </w:r>
    </w:p>
    <w:p w:rsidR="00A425A6" w:rsidRDefault="00A425A6" w:rsidP="00A425A6">
      <w:pPr>
        <w:ind w:left="5387"/>
        <w:jc w:val="right"/>
        <w:rPr>
          <w:color w:val="auto"/>
        </w:rPr>
      </w:pPr>
      <w:r>
        <w:rPr>
          <w:color w:val="auto"/>
        </w:rPr>
        <w:t>договору найма жилого помещения</w:t>
      </w:r>
    </w:p>
    <w:p w:rsidR="00A425A6" w:rsidRDefault="00A425A6" w:rsidP="00A425A6">
      <w:pPr>
        <w:ind w:left="5387"/>
        <w:jc w:val="right"/>
        <w:rPr>
          <w:color w:val="auto"/>
        </w:rPr>
      </w:pPr>
      <w:r>
        <w:rPr>
          <w:color w:val="auto"/>
        </w:rPr>
        <w:t xml:space="preserve"> муниципального жилищного фонда </w:t>
      </w:r>
    </w:p>
    <w:p w:rsidR="00DB29D9" w:rsidRDefault="00A425A6" w:rsidP="00A425A6">
      <w:pPr>
        <w:jc w:val="right"/>
      </w:pPr>
      <w:r>
        <w:rPr>
          <w:color w:val="auto"/>
        </w:rPr>
        <w:t>коммерческого использования»</w:t>
      </w:r>
    </w:p>
    <w:p w:rsidR="00DB29D9" w:rsidRDefault="00DB29D9" w:rsidP="00DB29D9">
      <w:pPr>
        <w:tabs>
          <w:tab w:val="left" w:pos="9720"/>
        </w:tabs>
        <w:ind w:right="201"/>
      </w:pPr>
    </w:p>
    <w:tbl>
      <w:tblPr>
        <w:tblW w:w="0" w:type="auto"/>
        <w:tblInd w:w="108" w:type="dxa"/>
        <w:tblLook w:val="0000"/>
      </w:tblPr>
      <w:tblGrid>
        <w:gridCol w:w="4802"/>
        <w:gridCol w:w="5511"/>
      </w:tblGrid>
      <w:tr w:rsidR="00DB29D9" w:rsidTr="00FE26F5">
        <w:tc>
          <w:tcPr>
            <w:tcW w:w="5049" w:type="dxa"/>
            <w:tcMar>
              <w:top w:w="0" w:type="dxa"/>
              <w:left w:w="108" w:type="dxa"/>
              <w:bottom w:w="0" w:type="dxa"/>
              <w:right w:w="108" w:type="dxa"/>
            </w:tcMar>
          </w:tcPr>
          <w:p w:rsidR="00DB29D9" w:rsidRDefault="00DB29D9" w:rsidP="00AD2E77">
            <w:pPr>
              <w:jc w:val="center"/>
            </w:pPr>
          </w:p>
        </w:tc>
        <w:tc>
          <w:tcPr>
            <w:tcW w:w="5083" w:type="dxa"/>
            <w:tcMar>
              <w:top w:w="0" w:type="dxa"/>
              <w:left w:w="108" w:type="dxa"/>
              <w:bottom w:w="0" w:type="dxa"/>
              <w:right w:w="108" w:type="dxa"/>
            </w:tcMar>
          </w:tcPr>
          <w:p w:rsidR="00DB29D9" w:rsidRDefault="00DB29D9" w:rsidP="00D2149A">
            <w:pPr>
              <w:jc w:val="right"/>
            </w:pPr>
            <w:r>
              <w:t xml:space="preserve">Главе </w:t>
            </w:r>
            <w:r w:rsidR="00D2149A">
              <w:t>Сокурского с</w:t>
            </w:r>
            <w:r>
              <w:t xml:space="preserve">ельсовета_______________ </w:t>
            </w:r>
            <w:r>
              <w:rPr>
                <w:rFonts w:ascii="Arial" w:eastAsia="Arial" w:hAnsi="Arial" w:cs="Arial"/>
              </w:rPr>
              <w:t xml:space="preserve"> </w:t>
            </w:r>
            <w:r>
              <w:rPr>
                <w:rFonts w:ascii="Arial" w:eastAsia="Arial" w:hAnsi="Arial" w:cs="Arial"/>
              </w:rPr>
              <w:br/>
              <w:t>__________________________________</w:t>
            </w:r>
          </w:p>
          <w:p w:rsidR="00DB29D9" w:rsidRDefault="00DB29D9" w:rsidP="00AD2E77">
            <w:pPr>
              <w:jc w:val="center"/>
              <w:rPr>
                <w:sz w:val="20"/>
                <w:szCs w:val="20"/>
              </w:rPr>
            </w:pPr>
            <w:r>
              <w:rPr>
                <w:sz w:val="20"/>
                <w:szCs w:val="20"/>
              </w:rPr>
              <w:t>(указывается фамилия имя отчество)</w:t>
            </w:r>
          </w:p>
          <w:p w:rsidR="00DB29D9" w:rsidRDefault="00DB29D9" w:rsidP="00AD2E77">
            <w:pPr>
              <w:jc w:val="right"/>
            </w:pPr>
            <w:r>
              <w:t>от _</w:t>
            </w:r>
            <w:r>
              <w:rPr>
                <w:rFonts w:ascii="Arial" w:eastAsia="Arial" w:hAnsi="Arial" w:cs="Arial"/>
                <w:sz w:val="20"/>
                <w:szCs w:val="20"/>
              </w:rPr>
              <w:t>___________________________________________</w:t>
            </w:r>
          </w:p>
          <w:p w:rsidR="00DB29D9" w:rsidRDefault="00DB29D9" w:rsidP="00AD2E77">
            <w:pPr>
              <w:jc w:val="center"/>
              <w:rPr>
                <w:sz w:val="20"/>
                <w:szCs w:val="20"/>
              </w:rPr>
            </w:pPr>
            <w:r>
              <w:rPr>
                <w:sz w:val="20"/>
                <w:szCs w:val="20"/>
              </w:rPr>
              <w:t>(указывается фамилия имя отчество заявителя</w:t>
            </w:r>
            <w:r>
              <w:rPr>
                <w:rFonts w:ascii="Arial" w:eastAsia="Arial" w:hAnsi="Arial" w:cs="Arial"/>
                <w:sz w:val="20"/>
                <w:szCs w:val="20"/>
              </w:rPr>
              <w:t>)</w:t>
            </w:r>
          </w:p>
          <w:p w:rsidR="00DB29D9" w:rsidRDefault="00DB29D9" w:rsidP="00AD2E77">
            <w:pPr>
              <w:jc w:val="right"/>
              <w:rPr>
                <w:rFonts w:ascii="Arial" w:eastAsia="Arial" w:hAnsi="Arial" w:cs="Arial"/>
              </w:rPr>
            </w:pPr>
            <w:r>
              <w:rPr>
                <w:rFonts w:ascii="Arial" w:eastAsia="Arial" w:hAnsi="Arial" w:cs="Arial"/>
              </w:rPr>
              <w:t>__________________________________</w:t>
            </w:r>
          </w:p>
          <w:p w:rsidR="00DB29D9" w:rsidRDefault="00DB29D9" w:rsidP="00AD2E77">
            <w:pPr>
              <w:jc w:val="right"/>
              <w:rPr>
                <w:sz w:val="20"/>
                <w:szCs w:val="20"/>
              </w:rPr>
            </w:pPr>
            <w:r>
              <w:rPr>
                <w:sz w:val="20"/>
                <w:szCs w:val="20"/>
              </w:rPr>
              <w:t>(указывается место жительства, контактный телефон)</w:t>
            </w:r>
          </w:p>
          <w:p w:rsidR="00DB29D9" w:rsidRDefault="00DB29D9" w:rsidP="00AD2E77">
            <w:pPr>
              <w:jc w:val="center"/>
              <w:rPr>
                <w:sz w:val="20"/>
                <w:szCs w:val="20"/>
              </w:rPr>
            </w:pPr>
          </w:p>
          <w:p w:rsidR="00DB29D9" w:rsidRDefault="00DB29D9" w:rsidP="00AD2E77">
            <w:pPr>
              <w:jc w:val="right"/>
              <w:rPr>
                <w:sz w:val="20"/>
                <w:szCs w:val="20"/>
              </w:rPr>
            </w:pPr>
          </w:p>
        </w:tc>
      </w:tr>
    </w:tbl>
    <w:p w:rsidR="00D2149A" w:rsidRPr="00D2149A" w:rsidRDefault="00D2149A" w:rsidP="00D2149A">
      <w:pPr>
        <w:pStyle w:val="ConsPlusNonformat0"/>
        <w:jc w:val="center"/>
        <w:rPr>
          <w:rFonts w:ascii="Times New Roman" w:hAnsi="Times New Roman" w:cs="Times New Roman"/>
          <w:sz w:val="28"/>
          <w:szCs w:val="28"/>
        </w:rPr>
      </w:pPr>
      <w:r w:rsidRPr="00D2149A">
        <w:rPr>
          <w:rFonts w:ascii="Times New Roman" w:hAnsi="Times New Roman" w:cs="Times New Roman"/>
          <w:sz w:val="28"/>
          <w:szCs w:val="28"/>
        </w:rPr>
        <w:t>ЗАЯВЛЕНИЕ</w:t>
      </w:r>
    </w:p>
    <w:p w:rsidR="00D2149A" w:rsidRPr="00D2149A" w:rsidRDefault="00D2149A" w:rsidP="00D2149A">
      <w:pPr>
        <w:pStyle w:val="ConsPlusNonformat0"/>
        <w:jc w:val="center"/>
        <w:rPr>
          <w:rFonts w:ascii="Times New Roman" w:hAnsi="Times New Roman" w:cs="Times New Roman"/>
          <w:sz w:val="28"/>
          <w:szCs w:val="28"/>
        </w:rPr>
      </w:pPr>
      <w:r w:rsidRPr="00D2149A">
        <w:rPr>
          <w:rFonts w:ascii="Times New Roman" w:hAnsi="Times New Roman" w:cs="Times New Roman"/>
          <w:sz w:val="28"/>
          <w:szCs w:val="28"/>
        </w:rPr>
        <w:t>о предоставлении жилого помещения муниципального жилищного фонда</w:t>
      </w:r>
    </w:p>
    <w:p w:rsidR="00D2149A" w:rsidRPr="00D2149A" w:rsidRDefault="00D2149A" w:rsidP="00D2149A">
      <w:pPr>
        <w:pStyle w:val="ConsPlusNonformat0"/>
        <w:jc w:val="center"/>
        <w:rPr>
          <w:rFonts w:ascii="Times New Roman" w:hAnsi="Times New Roman" w:cs="Times New Roman"/>
          <w:sz w:val="28"/>
          <w:szCs w:val="28"/>
        </w:rPr>
      </w:pPr>
      <w:r w:rsidRPr="00D2149A">
        <w:rPr>
          <w:rFonts w:ascii="Times New Roman" w:hAnsi="Times New Roman" w:cs="Times New Roman"/>
          <w:sz w:val="28"/>
          <w:szCs w:val="28"/>
        </w:rPr>
        <w:t>коммерческого использования Сокурского сельсовета по договору найма</w:t>
      </w:r>
    </w:p>
    <w:p w:rsidR="00D2149A" w:rsidRPr="00D2149A" w:rsidRDefault="00D2149A" w:rsidP="00D2149A">
      <w:pPr>
        <w:pStyle w:val="ConsPlusNonformat0"/>
        <w:jc w:val="center"/>
        <w:rPr>
          <w:rFonts w:ascii="Times New Roman" w:hAnsi="Times New Roman" w:cs="Times New Roman"/>
          <w:sz w:val="28"/>
          <w:szCs w:val="28"/>
        </w:rPr>
      </w:pPr>
      <w:r w:rsidRPr="00D2149A">
        <w:rPr>
          <w:rFonts w:ascii="Times New Roman" w:hAnsi="Times New Roman" w:cs="Times New Roman"/>
          <w:sz w:val="28"/>
          <w:szCs w:val="28"/>
        </w:rPr>
        <w:t>жилого помещения муниципального жилищного фонда коммерческого</w:t>
      </w:r>
    </w:p>
    <w:p w:rsidR="00D2149A" w:rsidRPr="00D2149A" w:rsidRDefault="00D2149A" w:rsidP="00D2149A">
      <w:pPr>
        <w:pStyle w:val="ConsPlusNonformat0"/>
        <w:jc w:val="center"/>
        <w:rPr>
          <w:rFonts w:ascii="Times New Roman" w:hAnsi="Times New Roman" w:cs="Times New Roman"/>
          <w:sz w:val="28"/>
          <w:szCs w:val="28"/>
        </w:rPr>
      </w:pPr>
      <w:r w:rsidRPr="00D2149A">
        <w:rPr>
          <w:rFonts w:ascii="Times New Roman" w:hAnsi="Times New Roman" w:cs="Times New Roman"/>
          <w:sz w:val="28"/>
          <w:szCs w:val="28"/>
        </w:rPr>
        <w:t>использования Сокурского сельсовета</w:t>
      </w:r>
    </w:p>
    <w:p w:rsidR="00D2149A" w:rsidRPr="00D2149A" w:rsidRDefault="00D2149A" w:rsidP="00D2149A">
      <w:pPr>
        <w:pStyle w:val="ConsPlusNonformat0"/>
        <w:jc w:val="center"/>
        <w:rPr>
          <w:rFonts w:ascii="Times New Roman" w:hAnsi="Times New Roman" w:cs="Times New Roman"/>
          <w:sz w:val="28"/>
          <w:szCs w:val="28"/>
        </w:rPr>
      </w:pPr>
    </w:p>
    <w:p w:rsidR="00D2149A" w:rsidRPr="00D2149A" w:rsidRDefault="00D2149A" w:rsidP="00D2149A">
      <w:pPr>
        <w:pStyle w:val="ConsPlusNonformat0"/>
        <w:rPr>
          <w:rFonts w:ascii="Times New Roman" w:hAnsi="Times New Roman" w:cs="Times New Roman"/>
          <w:sz w:val="28"/>
          <w:szCs w:val="28"/>
        </w:rPr>
      </w:pPr>
      <w:r w:rsidRPr="00D2149A">
        <w:rPr>
          <w:rFonts w:ascii="Times New Roman" w:hAnsi="Times New Roman" w:cs="Times New Roman"/>
          <w:sz w:val="28"/>
          <w:szCs w:val="28"/>
        </w:rPr>
        <w:t>___________________________________________</w:t>
      </w:r>
      <w:r w:rsidR="00465FA5">
        <w:rPr>
          <w:rFonts w:ascii="Times New Roman" w:hAnsi="Times New Roman" w:cs="Times New Roman"/>
          <w:sz w:val="28"/>
          <w:szCs w:val="28"/>
        </w:rPr>
        <w:t>___________________________</w:t>
      </w:r>
    </w:p>
    <w:p w:rsidR="00D2149A" w:rsidRPr="00D2149A" w:rsidRDefault="00D2149A" w:rsidP="00D2149A">
      <w:pPr>
        <w:pStyle w:val="ConsPlusNonformat0"/>
        <w:rPr>
          <w:rFonts w:ascii="Times New Roman" w:hAnsi="Times New Roman" w:cs="Times New Roman"/>
          <w:sz w:val="28"/>
          <w:szCs w:val="28"/>
        </w:rPr>
      </w:pPr>
      <w:proofErr w:type="gramStart"/>
      <w:r w:rsidRPr="00465FA5">
        <w:rPr>
          <w:rFonts w:ascii="Times New Roman" w:hAnsi="Times New Roman" w:cs="Times New Roman"/>
          <w:sz w:val="28"/>
          <w:szCs w:val="28"/>
          <w:vertAlign w:val="superscript"/>
        </w:rPr>
        <w:t>(содержание заявления с указанием наличия (отсутствия)</w:t>
      </w:r>
      <w:r w:rsidR="00465FA5">
        <w:rPr>
          <w:rFonts w:ascii="Times New Roman" w:hAnsi="Times New Roman" w:cs="Times New Roman"/>
          <w:sz w:val="28"/>
          <w:szCs w:val="28"/>
          <w:vertAlign w:val="superscript"/>
        </w:rPr>
        <w:t xml:space="preserve"> </w:t>
      </w:r>
      <w:r w:rsidRPr="00465FA5">
        <w:rPr>
          <w:rFonts w:ascii="Times New Roman" w:hAnsi="Times New Roman" w:cs="Times New Roman"/>
          <w:sz w:val="28"/>
          <w:szCs w:val="28"/>
          <w:vertAlign w:val="superscript"/>
        </w:rPr>
        <w:t xml:space="preserve"> преимущественного права на заключение договора </w:t>
      </w:r>
      <w:r w:rsidR="00465FA5">
        <w:rPr>
          <w:rFonts w:ascii="Times New Roman" w:hAnsi="Times New Roman" w:cs="Times New Roman"/>
          <w:sz w:val="28"/>
          <w:szCs w:val="28"/>
          <w:vertAlign w:val="superscript"/>
        </w:rPr>
        <w:t xml:space="preserve"> на</w:t>
      </w:r>
      <w:r w:rsidRPr="00465FA5">
        <w:rPr>
          <w:rFonts w:ascii="Times New Roman" w:hAnsi="Times New Roman" w:cs="Times New Roman"/>
          <w:sz w:val="28"/>
          <w:szCs w:val="28"/>
          <w:vertAlign w:val="superscript"/>
        </w:rPr>
        <w:t>йма</w:t>
      </w:r>
      <w:r w:rsidR="00465FA5">
        <w:rPr>
          <w:rFonts w:ascii="Times New Roman" w:hAnsi="Times New Roman" w:cs="Times New Roman"/>
          <w:sz w:val="28"/>
          <w:szCs w:val="28"/>
          <w:vertAlign w:val="superscript"/>
        </w:rPr>
        <w:t xml:space="preserve"> </w:t>
      </w:r>
      <w:r w:rsidRPr="00D2149A">
        <w:rPr>
          <w:rFonts w:ascii="Times New Roman" w:hAnsi="Times New Roman" w:cs="Times New Roman"/>
          <w:sz w:val="28"/>
          <w:szCs w:val="28"/>
        </w:rPr>
        <w:t>______________________________________________________________________</w:t>
      </w:r>
      <w:proofErr w:type="gramEnd"/>
    </w:p>
    <w:p w:rsidR="00D2149A" w:rsidRPr="00465FA5" w:rsidRDefault="00D2149A" w:rsidP="00D2149A">
      <w:pPr>
        <w:pStyle w:val="ConsPlusNonformat0"/>
        <w:rPr>
          <w:rFonts w:ascii="Times New Roman" w:hAnsi="Times New Roman" w:cs="Times New Roman"/>
          <w:sz w:val="28"/>
          <w:szCs w:val="28"/>
          <w:vertAlign w:val="superscript"/>
        </w:rPr>
      </w:pPr>
      <w:r w:rsidRPr="00465FA5">
        <w:rPr>
          <w:rFonts w:ascii="Times New Roman" w:hAnsi="Times New Roman" w:cs="Times New Roman"/>
          <w:sz w:val="28"/>
          <w:szCs w:val="28"/>
          <w:vertAlign w:val="superscript"/>
        </w:rPr>
        <w:t xml:space="preserve">       жилого помещения муниципального жилищного фонда коммерческого</w:t>
      </w:r>
      <w:r w:rsidR="00465FA5">
        <w:rPr>
          <w:rFonts w:ascii="Times New Roman" w:hAnsi="Times New Roman" w:cs="Times New Roman"/>
          <w:sz w:val="28"/>
          <w:szCs w:val="28"/>
          <w:vertAlign w:val="superscript"/>
        </w:rPr>
        <w:t xml:space="preserve"> </w:t>
      </w:r>
      <w:r w:rsidRPr="00465FA5">
        <w:rPr>
          <w:rFonts w:ascii="Times New Roman" w:hAnsi="Times New Roman" w:cs="Times New Roman"/>
          <w:sz w:val="28"/>
          <w:szCs w:val="28"/>
          <w:vertAlign w:val="superscript"/>
        </w:rPr>
        <w:t xml:space="preserve"> использования города Новосибирска)</w:t>
      </w:r>
    </w:p>
    <w:p w:rsidR="00D2149A" w:rsidRPr="00D2149A" w:rsidRDefault="00D2149A" w:rsidP="00D2149A">
      <w:pPr>
        <w:pStyle w:val="ConsPlusNonformat0"/>
        <w:rPr>
          <w:rFonts w:ascii="Times New Roman" w:hAnsi="Times New Roman" w:cs="Times New Roman"/>
          <w:sz w:val="28"/>
          <w:szCs w:val="28"/>
        </w:rPr>
      </w:pPr>
    </w:p>
    <w:p w:rsidR="00D2149A" w:rsidRPr="00D2149A" w:rsidRDefault="00D2149A" w:rsidP="00D2149A">
      <w:pPr>
        <w:pStyle w:val="ConsPlusNonformat0"/>
        <w:rPr>
          <w:rFonts w:ascii="Times New Roman" w:hAnsi="Times New Roman" w:cs="Times New Roman"/>
          <w:sz w:val="28"/>
          <w:szCs w:val="28"/>
        </w:rPr>
      </w:pPr>
      <w:r w:rsidRPr="00D2149A">
        <w:rPr>
          <w:rFonts w:ascii="Times New Roman" w:hAnsi="Times New Roman" w:cs="Times New Roman"/>
          <w:sz w:val="28"/>
          <w:szCs w:val="28"/>
        </w:rPr>
        <w:t xml:space="preserve">    К заявлению прилагаю следующие документы:</w:t>
      </w:r>
    </w:p>
    <w:p w:rsidR="00D2149A" w:rsidRPr="00D2149A" w:rsidRDefault="00D2149A" w:rsidP="00D2149A">
      <w:pPr>
        <w:pStyle w:val="ConsPlusNonformat0"/>
        <w:rPr>
          <w:rFonts w:ascii="Times New Roman" w:hAnsi="Times New Roman" w:cs="Times New Roman"/>
          <w:sz w:val="28"/>
          <w:szCs w:val="28"/>
        </w:rPr>
      </w:pPr>
      <w:r w:rsidRPr="00D2149A">
        <w:rPr>
          <w:rFonts w:ascii="Times New Roman" w:hAnsi="Times New Roman" w:cs="Times New Roman"/>
          <w:sz w:val="28"/>
          <w:szCs w:val="28"/>
        </w:rPr>
        <w:t xml:space="preserve">    1. __________________________________________________________________.</w:t>
      </w:r>
    </w:p>
    <w:p w:rsidR="00D2149A" w:rsidRPr="00D2149A" w:rsidRDefault="00D2149A" w:rsidP="00D2149A">
      <w:pPr>
        <w:pStyle w:val="ConsPlusNonformat0"/>
        <w:rPr>
          <w:rFonts w:ascii="Times New Roman" w:hAnsi="Times New Roman" w:cs="Times New Roman"/>
          <w:sz w:val="28"/>
          <w:szCs w:val="28"/>
        </w:rPr>
      </w:pPr>
      <w:r w:rsidRPr="00D2149A">
        <w:rPr>
          <w:rFonts w:ascii="Times New Roman" w:hAnsi="Times New Roman" w:cs="Times New Roman"/>
          <w:sz w:val="28"/>
          <w:szCs w:val="28"/>
        </w:rPr>
        <w:t xml:space="preserve">    2. __________________________________________________________________.</w:t>
      </w:r>
    </w:p>
    <w:p w:rsidR="00D2149A" w:rsidRPr="00D2149A" w:rsidRDefault="00D2149A" w:rsidP="00D2149A">
      <w:pPr>
        <w:pStyle w:val="ConsPlusNonformat0"/>
        <w:rPr>
          <w:rFonts w:ascii="Times New Roman" w:hAnsi="Times New Roman" w:cs="Times New Roman"/>
          <w:sz w:val="28"/>
          <w:szCs w:val="28"/>
        </w:rPr>
      </w:pPr>
      <w:r w:rsidRPr="00D2149A">
        <w:rPr>
          <w:rFonts w:ascii="Times New Roman" w:hAnsi="Times New Roman" w:cs="Times New Roman"/>
          <w:sz w:val="28"/>
          <w:szCs w:val="28"/>
        </w:rPr>
        <w:t xml:space="preserve">    3. __________________________________________________________________.</w:t>
      </w:r>
    </w:p>
    <w:p w:rsidR="00D2149A" w:rsidRPr="00D2149A" w:rsidRDefault="00D2149A" w:rsidP="00D2149A">
      <w:pPr>
        <w:pStyle w:val="ConsPlusNonformat0"/>
        <w:rPr>
          <w:rFonts w:ascii="Times New Roman" w:hAnsi="Times New Roman" w:cs="Times New Roman"/>
          <w:sz w:val="28"/>
          <w:szCs w:val="28"/>
        </w:rPr>
      </w:pPr>
    </w:p>
    <w:p w:rsidR="00D2149A" w:rsidRPr="00D2149A" w:rsidRDefault="00D2149A" w:rsidP="00D2149A">
      <w:pPr>
        <w:pStyle w:val="ConsPlusNonformat0"/>
        <w:rPr>
          <w:rFonts w:ascii="Times New Roman" w:hAnsi="Times New Roman" w:cs="Times New Roman"/>
          <w:sz w:val="28"/>
          <w:szCs w:val="28"/>
        </w:rPr>
      </w:pPr>
      <w:r w:rsidRPr="00D2149A">
        <w:rPr>
          <w:rFonts w:ascii="Times New Roman" w:hAnsi="Times New Roman" w:cs="Times New Roman"/>
          <w:sz w:val="28"/>
          <w:szCs w:val="28"/>
        </w:rPr>
        <w:t xml:space="preserve">"____" ___________ 20___ г.                  </w:t>
      </w:r>
      <w:proofErr w:type="spellStart"/>
      <w:r w:rsidRPr="00D2149A">
        <w:rPr>
          <w:rFonts w:ascii="Times New Roman" w:hAnsi="Times New Roman" w:cs="Times New Roman"/>
          <w:sz w:val="28"/>
          <w:szCs w:val="28"/>
        </w:rPr>
        <w:t>вх</w:t>
      </w:r>
      <w:proofErr w:type="spellEnd"/>
      <w:r w:rsidRPr="00D2149A">
        <w:rPr>
          <w:rFonts w:ascii="Times New Roman" w:hAnsi="Times New Roman" w:cs="Times New Roman"/>
          <w:sz w:val="28"/>
          <w:szCs w:val="28"/>
        </w:rPr>
        <w:t>. N ________________________</w:t>
      </w:r>
    </w:p>
    <w:p w:rsidR="00D2149A" w:rsidRPr="00D2149A" w:rsidRDefault="00D2149A" w:rsidP="00D2149A">
      <w:pPr>
        <w:pStyle w:val="ConsPlusNonformat0"/>
        <w:rPr>
          <w:rFonts w:ascii="Times New Roman" w:hAnsi="Times New Roman" w:cs="Times New Roman"/>
          <w:sz w:val="28"/>
          <w:szCs w:val="28"/>
        </w:rPr>
      </w:pPr>
      <w:r w:rsidRPr="00D2149A">
        <w:rPr>
          <w:rFonts w:ascii="Times New Roman" w:hAnsi="Times New Roman" w:cs="Times New Roman"/>
          <w:sz w:val="28"/>
          <w:szCs w:val="28"/>
        </w:rPr>
        <w:t>___________________________                  от "____" ___________ 20___ г.</w:t>
      </w:r>
    </w:p>
    <w:p w:rsidR="00D2149A" w:rsidRDefault="00D2149A" w:rsidP="00D2149A">
      <w:pPr>
        <w:pStyle w:val="ConsPlusNonformat0"/>
      </w:pPr>
      <w:r>
        <w:t xml:space="preserve">         (подпись)</w:t>
      </w:r>
    </w:p>
    <w:p w:rsidR="00DB29D9" w:rsidRDefault="00DB29D9" w:rsidP="00DB29D9">
      <w:pPr>
        <w:jc w:val="center"/>
      </w:pPr>
      <w:r>
        <w:rPr>
          <w:b/>
          <w:bCs/>
        </w:rPr>
        <w:t>РАСПИСКА</w:t>
      </w:r>
    </w:p>
    <w:p w:rsidR="00DB29D9" w:rsidRDefault="00DB29D9" w:rsidP="00DB29D9">
      <w:r>
        <w:t>Заявление и документы гр.___________________________________________________ принял:</w:t>
      </w:r>
    </w:p>
    <w:p w:rsidR="00DB29D9" w:rsidRDefault="00DB29D9" w:rsidP="00DB29D9"/>
    <w:tbl>
      <w:tblPr>
        <w:tblW w:w="0" w:type="auto"/>
        <w:tblInd w:w="70" w:type="dxa"/>
        <w:tblLook w:val="0000"/>
      </w:tblPr>
      <w:tblGrid>
        <w:gridCol w:w="2936"/>
        <w:gridCol w:w="2693"/>
        <w:gridCol w:w="3926"/>
      </w:tblGrid>
      <w:tr w:rsidR="00DB29D9">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pPr>
              <w:jc w:val="center"/>
            </w:pPr>
            <w: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pPr>
              <w:jc w:val="center"/>
            </w:pPr>
            <w: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pPr>
              <w:jc w:val="center"/>
            </w:pPr>
            <w:r>
              <w:t>Подпись специалиста</w:t>
            </w:r>
          </w:p>
          <w:p w:rsidR="00DB29D9" w:rsidRDefault="00DB29D9" w:rsidP="00AD2E77">
            <w:pPr>
              <w:jc w:val="center"/>
            </w:pPr>
            <w:r>
              <w:t>(расшифровка подписи)</w:t>
            </w:r>
          </w:p>
        </w:tc>
      </w:tr>
      <w:tr w:rsidR="00DB29D9">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DB29D9" w:rsidRDefault="00DB29D9" w:rsidP="00AD2E77"/>
        </w:tc>
      </w:tr>
    </w:tbl>
    <w:p w:rsidR="00DB29D9" w:rsidRDefault="00DB29D9" w:rsidP="00DB29D9">
      <w:pPr>
        <w:ind w:firstLine="709"/>
        <w:jc w:val="both"/>
      </w:pPr>
    </w:p>
    <w:p w:rsidR="00DB29D9" w:rsidRDefault="00DB29D9" w:rsidP="00B933B5">
      <w:pPr>
        <w:jc w:val="right"/>
        <w:rPr>
          <w:rFonts w:ascii="Arial" w:eastAsia="Arial" w:hAnsi="Arial" w:cs="Arial"/>
          <w:b/>
          <w:bCs/>
        </w:rPr>
      </w:pPr>
    </w:p>
    <w:p w:rsidR="00DB29D9" w:rsidRDefault="00DB29D9" w:rsidP="00DB29D9">
      <w:pPr>
        <w:ind w:left="720"/>
        <w:jc w:val="right"/>
      </w:pPr>
      <w:r>
        <w:t>ПРИЛОЖЕНИЕ № 3</w:t>
      </w:r>
    </w:p>
    <w:p w:rsidR="00A425A6" w:rsidRDefault="00A425A6" w:rsidP="00A425A6">
      <w:pPr>
        <w:ind w:left="5387"/>
        <w:jc w:val="right"/>
      </w:pPr>
      <w:r>
        <w:t>к административному регламенту</w:t>
      </w:r>
    </w:p>
    <w:p w:rsidR="00A425A6" w:rsidRDefault="00A425A6" w:rsidP="00A425A6">
      <w:pPr>
        <w:ind w:left="5387"/>
        <w:jc w:val="right"/>
        <w:rPr>
          <w:color w:val="auto"/>
        </w:rPr>
      </w:pPr>
      <w:r>
        <w:rPr>
          <w:color w:val="auto"/>
        </w:rPr>
        <w:t>предоставления муниципальной услуги</w:t>
      </w:r>
    </w:p>
    <w:p w:rsidR="00A425A6" w:rsidRDefault="00A425A6" w:rsidP="00A425A6">
      <w:pPr>
        <w:ind w:left="5387"/>
        <w:jc w:val="right"/>
        <w:rPr>
          <w:color w:val="auto"/>
        </w:rPr>
      </w:pPr>
      <w:r>
        <w:rPr>
          <w:color w:val="auto"/>
        </w:rPr>
        <w:lastRenderedPageBreak/>
        <w:t xml:space="preserve">«Предоставление жилых помещений </w:t>
      </w:r>
      <w:proofErr w:type="gramStart"/>
      <w:r>
        <w:rPr>
          <w:color w:val="auto"/>
        </w:rPr>
        <w:t>по</w:t>
      </w:r>
      <w:proofErr w:type="gramEnd"/>
      <w:r>
        <w:rPr>
          <w:color w:val="auto"/>
        </w:rPr>
        <w:t xml:space="preserve"> </w:t>
      </w:r>
    </w:p>
    <w:p w:rsidR="00A425A6" w:rsidRDefault="00A425A6" w:rsidP="00A425A6">
      <w:pPr>
        <w:ind w:left="5387"/>
        <w:jc w:val="right"/>
        <w:rPr>
          <w:color w:val="auto"/>
        </w:rPr>
      </w:pPr>
      <w:r>
        <w:rPr>
          <w:color w:val="auto"/>
        </w:rPr>
        <w:t>договору найма жилого помещения</w:t>
      </w:r>
    </w:p>
    <w:p w:rsidR="00A425A6" w:rsidRDefault="00A425A6" w:rsidP="00A425A6">
      <w:pPr>
        <w:ind w:left="5387"/>
        <w:jc w:val="right"/>
        <w:rPr>
          <w:color w:val="auto"/>
        </w:rPr>
      </w:pPr>
      <w:r>
        <w:rPr>
          <w:color w:val="auto"/>
        </w:rPr>
        <w:t xml:space="preserve"> муниципального жилищного фонда </w:t>
      </w:r>
    </w:p>
    <w:p w:rsidR="00DB29D9" w:rsidRDefault="00A425A6" w:rsidP="00A425A6">
      <w:pPr>
        <w:jc w:val="right"/>
      </w:pPr>
      <w:r>
        <w:rPr>
          <w:color w:val="auto"/>
        </w:rPr>
        <w:t>коммерческого использования»</w:t>
      </w:r>
    </w:p>
    <w:p w:rsidR="00DB29D9" w:rsidRDefault="00DB29D9" w:rsidP="00B933B5">
      <w:pPr>
        <w:jc w:val="right"/>
      </w:pPr>
    </w:p>
    <w:p w:rsidR="00A425A6" w:rsidRDefault="00A425A6">
      <w:pPr>
        <w:jc w:val="center"/>
      </w:pPr>
    </w:p>
    <w:p w:rsidR="00947C51" w:rsidRDefault="00947C51">
      <w:pPr>
        <w:jc w:val="center"/>
      </w:pPr>
      <w:r>
        <w:t>БЛОК-СХЕМА</w:t>
      </w:r>
    </w:p>
    <w:p w:rsidR="00947C51" w:rsidRDefault="00947C51">
      <w:pPr>
        <w:jc w:val="center"/>
      </w:pPr>
      <w:r>
        <w:t>предоставления муниципальной услуги</w:t>
      </w:r>
    </w:p>
    <w:p w:rsidR="008B30AD" w:rsidRDefault="008B30AD" w:rsidP="008B30A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8B30AD">
        <w:tc>
          <w:tcPr>
            <w:tcW w:w="10137" w:type="dxa"/>
            <w:gridSpan w:val="3"/>
            <w:tcBorders>
              <w:top w:val="single" w:sz="4" w:space="0" w:color="auto"/>
              <w:left w:val="single" w:sz="4" w:space="0" w:color="auto"/>
              <w:bottom w:val="single" w:sz="4" w:space="0" w:color="auto"/>
              <w:right w:val="single" w:sz="4" w:space="0" w:color="auto"/>
            </w:tcBorders>
          </w:tcPr>
          <w:p w:rsidR="008B30AD" w:rsidRDefault="008B30AD" w:rsidP="00BC5B75">
            <w:pPr>
              <w:jc w:val="center"/>
            </w:pPr>
            <w:r>
              <w:t xml:space="preserve">Прием и регистрация заявления и документов, необходимых для предоставления муниципальной услуги </w:t>
            </w:r>
          </w:p>
        </w:tc>
      </w:tr>
      <w:tr w:rsidR="008B30AD">
        <w:tc>
          <w:tcPr>
            <w:tcW w:w="3379" w:type="dxa"/>
            <w:tcBorders>
              <w:top w:val="single" w:sz="4" w:space="0" w:color="auto"/>
              <w:left w:val="nil"/>
              <w:bottom w:val="single" w:sz="4" w:space="0" w:color="auto"/>
              <w:right w:val="nil"/>
            </w:tcBorders>
          </w:tcPr>
          <w:p w:rsidR="008B30AD" w:rsidRDefault="008B30AD" w:rsidP="00BC5B75">
            <w:pPr>
              <w:jc w:val="center"/>
            </w:pPr>
          </w:p>
        </w:tc>
        <w:tc>
          <w:tcPr>
            <w:tcW w:w="3379" w:type="dxa"/>
            <w:tcBorders>
              <w:top w:val="single" w:sz="4" w:space="0" w:color="auto"/>
              <w:left w:val="nil"/>
              <w:bottom w:val="single" w:sz="4" w:space="0" w:color="auto"/>
              <w:right w:val="nil"/>
            </w:tcBorders>
          </w:tcPr>
          <w:p w:rsidR="008B30AD" w:rsidRDefault="00606C7A" w:rsidP="00BC5B75">
            <w:pPr>
              <w:jc w:val="cente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82.65pt;margin-top:-.4pt;width:.75pt;height:16.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">
                  <v:stroke endarrow="block"/>
                </v:shape>
              </w:pict>
            </w:r>
          </w:p>
        </w:tc>
        <w:tc>
          <w:tcPr>
            <w:tcW w:w="3379" w:type="dxa"/>
            <w:tcBorders>
              <w:top w:val="single" w:sz="4" w:space="0" w:color="auto"/>
              <w:left w:val="nil"/>
              <w:bottom w:val="single" w:sz="4" w:space="0" w:color="auto"/>
              <w:right w:val="nil"/>
            </w:tcBorders>
          </w:tcPr>
          <w:p w:rsidR="008B30AD" w:rsidRDefault="008B30AD" w:rsidP="00BC5B75">
            <w:pPr>
              <w:jc w:val="center"/>
            </w:pPr>
          </w:p>
        </w:tc>
      </w:tr>
      <w:tr w:rsidR="008B30AD">
        <w:tc>
          <w:tcPr>
            <w:tcW w:w="10137" w:type="dxa"/>
            <w:gridSpan w:val="3"/>
            <w:tcBorders>
              <w:top w:val="single" w:sz="4" w:space="0" w:color="auto"/>
              <w:left w:val="single" w:sz="4" w:space="0" w:color="auto"/>
              <w:bottom w:val="single" w:sz="4" w:space="0" w:color="auto"/>
              <w:right w:val="single" w:sz="4" w:space="0" w:color="auto"/>
            </w:tcBorders>
          </w:tcPr>
          <w:p w:rsidR="008B30AD" w:rsidRDefault="008B30AD" w:rsidP="00BC5B75">
            <w:pPr>
              <w:ind w:firstLine="709"/>
              <w:jc w:val="center"/>
            </w:pPr>
            <w:r>
              <w:t>Проверка сведений, представленных заявителем</w:t>
            </w:r>
          </w:p>
        </w:tc>
      </w:tr>
      <w:tr w:rsidR="008B30AD">
        <w:tc>
          <w:tcPr>
            <w:tcW w:w="3379" w:type="dxa"/>
            <w:tcBorders>
              <w:top w:val="single" w:sz="4" w:space="0" w:color="auto"/>
              <w:left w:val="nil"/>
              <w:bottom w:val="single" w:sz="4" w:space="0" w:color="auto"/>
              <w:right w:val="nil"/>
            </w:tcBorders>
          </w:tcPr>
          <w:p w:rsidR="008B30AD" w:rsidRDefault="008B30AD" w:rsidP="00BC5B75">
            <w:pPr>
              <w:jc w:val="center"/>
            </w:pPr>
          </w:p>
        </w:tc>
        <w:tc>
          <w:tcPr>
            <w:tcW w:w="3379" w:type="dxa"/>
            <w:tcBorders>
              <w:top w:val="single" w:sz="4" w:space="0" w:color="auto"/>
              <w:left w:val="nil"/>
              <w:bottom w:val="single" w:sz="4" w:space="0" w:color="auto"/>
              <w:right w:val="nil"/>
            </w:tcBorders>
          </w:tcPr>
          <w:p w:rsidR="008B30AD" w:rsidRDefault="00606C7A" w:rsidP="00BC5B75">
            <w:r>
              <w:rPr>
                <w:noProof/>
              </w:rPr>
              <w:pict>
                <v:shape id="AutoShape 3" o:spid="_x0000_s1029" type="#_x0000_t32" style="position:absolute;margin-left:81.9pt;margin-top:.15pt;width:.75pt;height:1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">
                  <v:stroke endarrow="block"/>
                </v:shape>
              </w:pict>
            </w:r>
          </w:p>
        </w:tc>
        <w:tc>
          <w:tcPr>
            <w:tcW w:w="3379" w:type="dxa"/>
            <w:tcBorders>
              <w:top w:val="single" w:sz="4" w:space="0" w:color="auto"/>
              <w:left w:val="nil"/>
              <w:bottom w:val="single" w:sz="4" w:space="0" w:color="auto"/>
              <w:right w:val="nil"/>
            </w:tcBorders>
          </w:tcPr>
          <w:p w:rsidR="008B30AD" w:rsidRDefault="008B30AD" w:rsidP="00BC5B75">
            <w:pPr>
              <w:jc w:val="center"/>
            </w:pPr>
          </w:p>
        </w:tc>
      </w:tr>
      <w:tr w:rsidR="008B30AD">
        <w:tc>
          <w:tcPr>
            <w:tcW w:w="10137" w:type="dxa"/>
            <w:gridSpan w:val="3"/>
            <w:tcBorders>
              <w:top w:val="single" w:sz="4" w:space="0" w:color="auto"/>
              <w:left w:val="single" w:sz="4" w:space="0" w:color="auto"/>
              <w:bottom w:val="single" w:sz="4" w:space="0" w:color="auto"/>
              <w:right w:val="single" w:sz="4" w:space="0" w:color="auto"/>
            </w:tcBorders>
          </w:tcPr>
          <w:p w:rsidR="008B30AD" w:rsidRDefault="008B30AD" w:rsidP="00BC5B75">
            <w:pPr>
              <w:jc w:val="center"/>
            </w:pPr>
            <w:r>
              <w:t>Принятие решения о предоставлении муниципальной услуги</w:t>
            </w:r>
          </w:p>
        </w:tc>
      </w:tr>
      <w:tr w:rsidR="008B30AD">
        <w:tc>
          <w:tcPr>
            <w:tcW w:w="3379" w:type="dxa"/>
            <w:tcBorders>
              <w:top w:val="single" w:sz="4" w:space="0" w:color="auto"/>
              <w:left w:val="nil"/>
              <w:bottom w:val="single" w:sz="4" w:space="0" w:color="auto"/>
              <w:right w:val="nil"/>
            </w:tcBorders>
          </w:tcPr>
          <w:p w:rsidR="008B30AD" w:rsidRDefault="00606C7A" w:rsidP="00BC5B75">
            <w:pPr>
              <w:jc w:val="center"/>
            </w:pPr>
            <w:r>
              <w:rPr>
                <w:noProof/>
              </w:rPr>
              <w:pict>
                <v:shape id="AutoShape 4" o:spid="_x0000_s1028" type="#_x0000_t32" style="position:absolute;left:0;text-align:left;margin-left:124.1pt;margin-top:-.8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">
                  <v:stroke endarrow="block"/>
                </v:shape>
              </w:pict>
            </w:r>
          </w:p>
        </w:tc>
        <w:tc>
          <w:tcPr>
            <w:tcW w:w="3379" w:type="dxa"/>
            <w:tcBorders>
              <w:top w:val="single" w:sz="4" w:space="0" w:color="auto"/>
              <w:left w:val="nil"/>
              <w:bottom w:val="nil"/>
              <w:right w:val="nil"/>
            </w:tcBorders>
          </w:tcPr>
          <w:p w:rsidR="008B30AD" w:rsidRDefault="008B30AD" w:rsidP="00BC5B75">
            <w:pPr>
              <w:jc w:val="center"/>
            </w:pPr>
          </w:p>
        </w:tc>
        <w:tc>
          <w:tcPr>
            <w:tcW w:w="3379" w:type="dxa"/>
            <w:tcBorders>
              <w:top w:val="single" w:sz="4" w:space="0" w:color="auto"/>
              <w:left w:val="nil"/>
              <w:bottom w:val="single" w:sz="4" w:space="0" w:color="auto"/>
              <w:right w:val="nil"/>
            </w:tcBorders>
          </w:tcPr>
          <w:p w:rsidR="008B30AD" w:rsidRDefault="00606C7A" w:rsidP="00BC5B75">
            <w:pPr>
              <w:jc w:val="center"/>
            </w:pPr>
            <w:r>
              <w:rPr>
                <w:noProof/>
              </w:rPr>
              <w:pict>
                <v:shape id="AutoShape 5" o:spid="_x0000_s1027" type="#_x0000_t32" style="position:absolute;left:0;text-align:left;margin-left:70.45pt;margin-top:-.8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">
                  <v:stroke endarrow="block"/>
                </v:shape>
              </w:pict>
            </w:r>
          </w:p>
        </w:tc>
      </w:tr>
      <w:tr w:rsidR="008B30AD">
        <w:tc>
          <w:tcPr>
            <w:tcW w:w="3379" w:type="dxa"/>
            <w:tcBorders>
              <w:top w:val="single" w:sz="4" w:space="0" w:color="auto"/>
              <w:left w:val="single" w:sz="4" w:space="0" w:color="auto"/>
              <w:bottom w:val="single" w:sz="4" w:space="0" w:color="auto"/>
              <w:right w:val="single" w:sz="4" w:space="0" w:color="auto"/>
            </w:tcBorders>
          </w:tcPr>
          <w:p w:rsidR="008B30AD" w:rsidRDefault="00DB29D9" w:rsidP="001013C5">
            <w:pPr>
              <w:autoSpaceDE w:val="0"/>
              <w:autoSpaceDN w:val="0"/>
              <w:adjustRightInd w:val="0"/>
              <w:jc w:val="both"/>
            </w:pPr>
            <w:r>
              <w:t>Заключение договора найма</w:t>
            </w:r>
          </w:p>
        </w:tc>
        <w:tc>
          <w:tcPr>
            <w:tcW w:w="3379" w:type="dxa"/>
            <w:tcBorders>
              <w:top w:val="nil"/>
              <w:left w:val="single" w:sz="4" w:space="0" w:color="auto"/>
              <w:bottom w:val="nil"/>
              <w:right w:val="single" w:sz="4" w:space="0" w:color="auto"/>
            </w:tcBorders>
          </w:tcPr>
          <w:p w:rsidR="008B30AD" w:rsidRDefault="008B30AD" w:rsidP="00BC5B75">
            <w:pPr>
              <w:jc w:val="center"/>
            </w:pPr>
          </w:p>
        </w:tc>
        <w:tc>
          <w:tcPr>
            <w:tcW w:w="3379" w:type="dxa"/>
            <w:tcBorders>
              <w:top w:val="single" w:sz="4" w:space="0" w:color="auto"/>
              <w:left w:val="single" w:sz="4" w:space="0" w:color="auto"/>
              <w:bottom w:val="single" w:sz="4" w:space="0" w:color="auto"/>
              <w:right w:val="single" w:sz="4" w:space="0" w:color="auto"/>
            </w:tcBorders>
          </w:tcPr>
          <w:p w:rsidR="008B30AD" w:rsidRDefault="00B933B5" w:rsidP="00BC5B75">
            <w:pPr>
              <w:jc w:val="center"/>
            </w:pPr>
            <w:r>
              <w:t>О</w:t>
            </w:r>
            <w:r w:rsidR="008B30AD" w:rsidRPr="00763C06">
              <w:t xml:space="preserve">тказ в предоставлении </w:t>
            </w:r>
            <w:r w:rsidR="008B30AD">
              <w:t>муниципальной</w:t>
            </w:r>
            <w:r w:rsidR="008B30AD" w:rsidRPr="00763C06">
              <w:t xml:space="preserve"> услуги</w:t>
            </w:r>
          </w:p>
        </w:tc>
      </w:tr>
    </w:tbl>
    <w:p w:rsidR="008B30AD" w:rsidRDefault="008B30AD" w:rsidP="008B30AD">
      <w:pPr>
        <w:jc w:val="center"/>
      </w:pPr>
    </w:p>
    <w:p w:rsidR="00947C51" w:rsidRDefault="00947C51">
      <w:pPr>
        <w:jc w:val="center"/>
      </w:pPr>
    </w:p>
    <w:p w:rsidR="00947C51" w:rsidRDefault="00947C51">
      <w:pPr>
        <w:ind w:firstLine="540"/>
        <w:jc w:val="both"/>
      </w:pPr>
    </w:p>
    <w:p w:rsidR="00BC5B75" w:rsidRDefault="00BC5B75"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Default="00D2149A" w:rsidP="0075418E">
      <w:pPr>
        <w:rPr>
          <w:sz w:val="22"/>
          <w:szCs w:val="22"/>
        </w:rPr>
      </w:pPr>
    </w:p>
    <w:p w:rsidR="00D2149A" w:rsidRPr="00F26E76" w:rsidRDefault="00AB02B1" w:rsidP="00D2149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D2149A" w:rsidRPr="00F26E76">
        <w:rPr>
          <w:rFonts w:ascii="Times New Roman" w:hAnsi="Times New Roman" w:cs="Times New Roman"/>
          <w:sz w:val="28"/>
          <w:szCs w:val="28"/>
        </w:rPr>
        <w:t xml:space="preserve"> 4</w:t>
      </w:r>
    </w:p>
    <w:p w:rsidR="00A425A6" w:rsidRDefault="00A425A6" w:rsidP="00A425A6">
      <w:pPr>
        <w:ind w:left="5387"/>
        <w:jc w:val="right"/>
      </w:pPr>
      <w:r>
        <w:t>к административному регламенту</w:t>
      </w:r>
    </w:p>
    <w:p w:rsidR="00A425A6" w:rsidRDefault="00A425A6" w:rsidP="00A425A6">
      <w:pPr>
        <w:ind w:left="5387"/>
        <w:jc w:val="right"/>
        <w:rPr>
          <w:color w:val="auto"/>
        </w:rPr>
      </w:pPr>
      <w:r>
        <w:rPr>
          <w:color w:val="auto"/>
        </w:rPr>
        <w:t>предоставления муниципальной услуги</w:t>
      </w:r>
    </w:p>
    <w:p w:rsidR="00A425A6" w:rsidRDefault="00A425A6" w:rsidP="00A425A6">
      <w:pPr>
        <w:ind w:left="5387"/>
        <w:jc w:val="right"/>
        <w:rPr>
          <w:color w:val="auto"/>
        </w:rPr>
      </w:pPr>
      <w:r>
        <w:rPr>
          <w:color w:val="auto"/>
        </w:rPr>
        <w:t xml:space="preserve">«Предоставление жилых помещений </w:t>
      </w:r>
      <w:proofErr w:type="gramStart"/>
      <w:r>
        <w:rPr>
          <w:color w:val="auto"/>
        </w:rPr>
        <w:t>по</w:t>
      </w:r>
      <w:proofErr w:type="gramEnd"/>
      <w:r>
        <w:rPr>
          <w:color w:val="auto"/>
        </w:rPr>
        <w:t xml:space="preserve"> </w:t>
      </w:r>
    </w:p>
    <w:p w:rsidR="00A425A6" w:rsidRDefault="00A425A6" w:rsidP="00A425A6">
      <w:pPr>
        <w:ind w:left="5387"/>
        <w:jc w:val="right"/>
        <w:rPr>
          <w:color w:val="auto"/>
        </w:rPr>
      </w:pPr>
      <w:r>
        <w:rPr>
          <w:color w:val="auto"/>
        </w:rPr>
        <w:t>договору найма жилого помещения</w:t>
      </w:r>
    </w:p>
    <w:p w:rsidR="00A425A6" w:rsidRDefault="00A425A6" w:rsidP="00A425A6">
      <w:pPr>
        <w:ind w:left="5387"/>
        <w:jc w:val="right"/>
        <w:rPr>
          <w:color w:val="auto"/>
        </w:rPr>
      </w:pPr>
      <w:r>
        <w:rPr>
          <w:color w:val="auto"/>
        </w:rPr>
        <w:lastRenderedPageBreak/>
        <w:t xml:space="preserve"> муниципального жилищного фонда </w:t>
      </w:r>
    </w:p>
    <w:p w:rsidR="00D2149A" w:rsidRPr="00A425A6" w:rsidRDefault="00A425A6" w:rsidP="00A425A6">
      <w:pPr>
        <w:pStyle w:val="ConsPlusNormal"/>
        <w:ind w:firstLine="540"/>
        <w:jc w:val="right"/>
        <w:rPr>
          <w:rFonts w:ascii="Times New Roman" w:hAnsi="Times New Roman" w:cs="Times New Roman"/>
          <w:sz w:val="28"/>
          <w:szCs w:val="28"/>
        </w:rPr>
      </w:pPr>
      <w:r w:rsidRPr="00A425A6">
        <w:rPr>
          <w:rFonts w:ascii="Times New Roman" w:hAnsi="Times New Roman" w:cs="Times New Roman"/>
          <w:sz w:val="28"/>
          <w:szCs w:val="28"/>
        </w:rPr>
        <w:t>коммерческого использования»</w:t>
      </w:r>
    </w:p>
    <w:p w:rsidR="00A425A6" w:rsidRDefault="00A425A6" w:rsidP="00D2149A">
      <w:pPr>
        <w:pStyle w:val="ConsPlusNormal"/>
        <w:jc w:val="center"/>
        <w:rPr>
          <w:rFonts w:ascii="Times New Roman" w:hAnsi="Times New Roman" w:cs="Times New Roman"/>
          <w:sz w:val="28"/>
          <w:szCs w:val="28"/>
        </w:rPr>
      </w:pPr>
      <w:bookmarkStart w:id="16" w:name="Par572"/>
      <w:bookmarkEnd w:id="16"/>
    </w:p>
    <w:p w:rsidR="00A425A6" w:rsidRDefault="00A425A6" w:rsidP="00D2149A">
      <w:pPr>
        <w:pStyle w:val="ConsPlusNormal"/>
        <w:jc w:val="center"/>
        <w:rPr>
          <w:rFonts w:ascii="Times New Roman" w:hAnsi="Times New Roman" w:cs="Times New Roman"/>
          <w:sz w:val="28"/>
          <w:szCs w:val="28"/>
        </w:rPr>
      </w:pPr>
    </w:p>
    <w:p w:rsidR="00D2149A" w:rsidRPr="00F26E76" w:rsidRDefault="00D2149A" w:rsidP="00D2149A">
      <w:pPr>
        <w:pStyle w:val="ConsPlusNormal"/>
        <w:jc w:val="center"/>
        <w:rPr>
          <w:rFonts w:ascii="Times New Roman" w:hAnsi="Times New Roman" w:cs="Times New Roman"/>
          <w:sz w:val="28"/>
          <w:szCs w:val="28"/>
        </w:rPr>
      </w:pPr>
      <w:r w:rsidRPr="00F26E76">
        <w:rPr>
          <w:rFonts w:ascii="Times New Roman" w:hAnsi="Times New Roman" w:cs="Times New Roman"/>
          <w:sz w:val="28"/>
          <w:szCs w:val="28"/>
        </w:rPr>
        <w:t>СПИСОК</w:t>
      </w:r>
    </w:p>
    <w:p w:rsidR="00D2149A" w:rsidRPr="00F26E76" w:rsidRDefault="00D2149A" w:rsidP="00D2149A">
      <w:pPr>
        <w:pStyle w:val="ConsPlusNormal"/>
        <w:jc w:val="center"/>
        <w:rPr>
          <w:rFonts w:ascii="Times New Roman" w:hAnsi="Times New Roman" w:cs="Times New Roman"/>
          <w:sz w:val="28"/>
          <w:szCs w:val="28"/>
        </w:rPr>
      </w:pPr>
      <w:r w:rsidRPr="00F26E76">
        <w:rPr>
          <w:rFonts w:ascii="Times New Roman" w:hAnsi="Times New Roman" w:cs="Times New Roman"/>
          <w:sz w:val="28"/>
          <w:szCs w:val="28"/>
        </w:rPr>
        <w:t>граждан, претендующих на заключение договора найма жилого</w:t>
      </w:r>
    </w:p>
    <w:p w:rsidR="00D2149A" w:rsidRPr="00F26E76" w:rsidRDefault="00D2149A" w:rsidP="00D2149A">
      <w:pPr>
        <w:pStyle w:val="ConsPlusNormal"/>
        <w:jc w:val="center"/>
        <w:rPr>
          <w:rFonts w:ascii="Times New Roman" w:hAnsi="Times New Roman" w:cs="Times New Roman"/>
          <w:sz w:val="28"/>
          <w:szCs w:val="28"/>
        </w:rPr>
      </w:pPr>
      <w:r w:rsidRPr="00F26E76">
        <w:rPr>
          <w:rFonts w:ascii="Times New Roman" w:hAnsi="Times New Roman" w:cs="Times New Roman"/>
          <w:sz w:val="28"/>
          <w:szCs w:val="28"/>
        </w:rPr>
        <w:t>помещения муниципального жилищного фонда коммерческого</w:t>
      </w:r>
    </w:p>
    <w:p w:rsidR="00D2149A" w:rsidRPr="00F26E76" w:rsidRDefault="00D2149A" w:rsidP="00D2149A">
      <w:pPr>
        <w:pStyle w:val="ConsPlusNormal"/>
        <w:jc w:val="center"/>
        <w:rPr>
          <w:rFonts w:ascii="Times New Roman" w:hAnsi="Times New Roman" w:cs="Times New Roman"/>
          <w:sz w:val="28"/>
          <w:szCs w:val="28"/>
        </w:rPr>
      </w:pPr>
      <w:r w:rsidRPr="00F26E76">
        <w:rPr>
          <w:rFonts w:ascii="Times New Roman" w:hAnsi="Times New Roman" w:cs="Times New Roman"/>
          <w:sz w:val="28"/>
          <w:szCs w:val="28"/>
        </w:rPr>
        <w:t>использования Сокурского сельсовета</w:t>
      </w:r>
    </w:p>
    <w:p w:rsidR="00D2149A" w:rsidRPr="00F26E76" w:rsidRDefault="00D2149A" w:rsidP="00D2149A">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80"/>
        <w:gridCol w:w="4560"/>
        <w:gridCol w:w="1920"/>
        <w:gridCol w:w="2400"/>
      </w:tblGrid>
      <w:tr w:rsidR="00D2149A" w:rsidRPr="00F26E76" w:rsidTr="00D97E6E">
        <w:trPr>
          <w:trHeight w:val="600"/>
          <w:tblCellSpacing w:w="5" w:type="nil"/>
        </w:trPr>
        <w:tc>
          <w:tcPr>
            <w:tcW w:w="480" w:type="dxa"/>
            <w:tcBorders>
              <w:top w:val="single" w:sz="8" w:space="0" w:color="auto"/>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N </w:t>
            </w:r>
          </w:p>
          <w:p w:rsidR="00D2149A" w:rsidRPr="00F26E76" w:rsidRDefault="00D2149A" w:rsidP="00D97E6E">
            <w:pPr>
              <w:widowControl w:val="0"/>
              <w:autoSpaceDE w:val="0"/>
              <w:autoSpaceDN w:val="0"/>
              <w:adjustRightInd w:val="0"/>
            </w:pPr>
            <w:r w:rsidRPr="00F26E76">
              <w:t>п.</w:t>
            </w:r>
          </w:p>
        </w:tc>
        <w:tc>
          <w:tcPr>
            <w:tcW w:w="4560" w:type="dxa"/>
            <w:tcBorders>
              <w:top w:val="single" w:sz="8" w:space="0" w:color="auto"/>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 Фамилия, имя, отчество заявителя,  </w:t>
            </w:r>
          </w:p>
          <w:p w:rsidR="00D2149A" w:rsidRPr="00F26E76" w:rsidRDefault="00D2149A" w:rsidP="00D97E6E">
            <w:pPr>
              <w:widowControl w:val="0"/>
              <w:autoSpaceDE w:val="0"/>
              <w:autoSpaceDN w:val="0"/>
              <w:adjustRightInd w:val="0"/>
            </w:pPr>
            <w:r w:rsidRPr="00F26E76">
              <w:t xml:space="preserve">      паспортные данные, место      </w:t>
            </w:r>
          </w:p>
          <w:p w:rsidR="00D2149A" w:rsidRPr="00F26E76" w:rsidRDefault="00D2149A" w:rsidP="00D97E6E">
            <w:pPr>
              <w:widowControl w:val="0"/>
              <w:autoSpaceDE w:val="0"/>
              <w:autoSpaceDN w:val="0"/>
              <w:adjustRightInd w:val="0"/>
            </w:pPr>
            <w:r w:rsidRPr="00F26E76">
              <w:t xml:space="preserve">      жительства, состав семьи      </w:t>
            </w:r>
          </w:p>
        </w:tc>
        <w:tc>
          <w:tcPr>
            <w:tcW w:w="1920" w:type="dxa"/>
            <w:tcBorders>
              <w:top w:val="single" w:sz="8" w:space="0" w:color="auto"/>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Дата включения</w:t>
            </w:r>
          </w:p>
          <w:p w:rsidR="00D2149A" w:rsidRPr="00F26E76" w:rsidRDefault="00D2149A" w:rsidP="00D97E6E">
            <w:pPr>
              <w:widowControl w:val="0"/>
              <w:autoSpaceDE w:val="0"/>
              <w:autoSpaceDN w:val="0"/>
              <w:adjustRightInd w:val="0"/>
            </w:pPr>
            <w:r w:rsidRPr="00F26E76">
              <w:t xml:space="preserve">   в список   </w:t>
            </w:r>
          </w:p>
        </w:tc>
        <w:tc>
          <w:tcPr>
            <w:tcW w:w="2400" w:type="dxa"/>
            <w:tcBorders>
              <w:top w:val="single" w:sz="8" w:space="0" w:color="auto"/>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 Дата и основания </w:t>
            </w:r>
          </w:p>
          <w:p w:rsidR="00D2149A" w:rsidRPr="00F26E76" w:rsidRDefault="00D2149A" w:rsidP="00D97E6E">
            <w:pPr>
              <w:widowControl w:val="0"/>
              <w:autoSpaceDE w:val="0"/>
              <w:autoSpaceDN w:val="0"/>
              <w:adjustRightInd w:val="0"/>
            </w:pPr>
            <w:r w:rsidRPr="00F26E76">
              <w:t xml:space="preserve">  исключения </w:t>
            </w:r>
            <w:proofErr w:type="gramStart"/>
            <w:r w:rsidRPr="00F26E76">
              <w:t>из</w:t>
            </w:r>
            <w:proofErr w:type="gramEnd"/>
            <w:r w:rsidRPr="00F26E76">
              <w:t xml:space="preserve">   </w:t>
            </w:r>
          </w:p>
          <w:p w:rsidR="00D2149A" w:rsidRPr="00F26E76" w:rsidRDefault="00D2149A" w:rsidP="00D97E6E">
            <w:pPr>
              <w:widowControl w:val="0"/>
              <w:autoSpaceDE w:val="0"/>
              <w:autoSpaceDN w:val="0"/>
              <w:adjustRightInd w:val="0"/>
            </w:pPr>
            <w:r w:rsidRPr="00F26E76">
              <w:t xml:space="preserve">      списка      </w:t>
            </w:r>
          </w:p>
        </w:tc>
      </w:tr>
      <w:tr w:rsidR="00D2149A" w:rsidRPr="00F26E76" w:rsidTr="00D97E6E">
        <w:trPr>
          <w:tblCellSpacing w:w="5" w:type="nil"/>
        </w:trPr>
        <w:tc>
          <w:tcPr>
            <w:tcW w:w="48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1 </w:t>
            </w:r>
          </w:p>
        </w:tc>
        <w:tc>
          <w:tcPr>
            <w:tcW w:w="456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                 2                  </w:t>
            </w:r>
          </w:p>
        </w:tc>
        <w:tc>
          <w:tcPr>
            <w:tcW w:w="192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      3       </w:t>
            </w:r>
          </w:p>
        </w:tc>
        <w:tc>
          <w:tcPr>
            <w:tcW w:w="240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        4         </w:t>
            </w:r>
          </w:p>
        </w:tc>
      </w:tr>
      <w:tr w:rsidR="00D2149A" w:rsidRPr="00F26E76" w:rsidTr="00D97E6E">
        <w:trPr>
          <w:tblCellSpacing w:w="5" w:type="nil"/>
        </w:trPr>
        <w:tc>
          <w:tcPr>
            <w:tcW w:w="48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1 </w:t>
            </w:r>
          </w:p>
        </w:tc>
        <w:tc>
          <w:tcPr>
            <w:tcW w:w="456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c>
          <w:tcPr>
            <w:tcW w:w="192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c>
          <w:tcPr>
            <w:tcW w:w="240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r>
      <w:tr w:rsidR="00D2149A" w:rsidRPr="00F26E76" w:rsidTr="00D97E6E">
        <w:trPr>
          <w:tblCellSpacing w:w="5" w:type="nil"/>
        </w:trPr>
        <w:tc>
          <w:tcPr>
            <w:tcW w:w="48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2 </w:t>
            </w:r>
          </w:p>
        </w:tc>
        <w:tc>
          <w:tcPr>
            <w:tcW w:w="456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c>
          <w:tcPr>
            <w:tcW w:w="192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c>
          <w:tcPr>
            <w:tcW w:w="240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r>
      <w:tr w:rsidR="00D2149A" w:rsidRPr="00F26E76" w:rsidTr="00D97E6E">
        <w:trPr>
          <w:tblCellSpacing w:w="5" w:type="nil"/>
        </w:trPr>
        <w:tc>
          <w:tcPr>
            <w:tcW w:w="48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r w:rsidRPr="00F26E76">
              <w:t xml:space="preserve">3 </w:t>
            </w:r>
          </w:p>
        </w:tc>
        <w:tc>
          <w:tcPr>
            <w:tcW w:w="456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c>
          <w:tcPr>
            <w:tcW w:w="192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c>
          <w:tcPr>
            <w:tcW w:w="2400" w:type="dxa"/>
            <w:tcBorders>
              <w:left w:val="single" w:sz="8" w:space="0" w:color="auto"/>
              <w:bottom w:val="single" w:sz="8" w:space="0" w:color="auto"/>
              <w:right w:val="single" w:sz="8" w:space="0" w:color="auto"/>
            </w:tcBorders>
          </w:tcPr>
          <w:p w:rsidR="00D2149A" w:rsidRPr="00F26E76" w:rsidRDefault="00D2149A" w:rsidP="00D97E6E">
            <w:pPr>
              <w:widowControl w:val="0"/>
              <w:autoSpaceDE w:val="0"/>
              <w:autoSpaceDN w:val="0"/>
              <w:adjustRightInd w:val="0"/>
            </w:pPr>
          </w:p>
        </w:tc>
      </w:tr>
    </w:tbl>
    <w:p w:rsidR="00D2149A" w:rsidRPr="00F26E76" w:rsidRDefault="00D2149A" w:rsidP="00D2149A">
      <w:pPr>
        <w:pStyle w:val="ConsPlusNormal"/>
        <w:ind w:firstLine="540"/>
        <w:jc w:val="both"/>
        <w:rPr>
          <w:rFonts w:ascii="Times New Roman" w:hAnsi="Times New Roman" w:cs="Times New Roman"/>
          <w:sz w:val="28"/>
          <w:szCs w:val="28"/>
        </w:rPr>
      </w:pPr>
    </w:p>
    <w:p w:rsidR="00D2149A" w:rsidRDefault="00D2149A"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Pr="00F26E76" w:rsidRDefault="00A425A6" w:rsidP="00F26E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F26E76" w:rsidRPr="00F26E76">
        <w:rPr>
          <w:rFonts w:ascii="Times New Roman" w:hAnsi="Times New Roman" w:cs="Times New Roman"/>
          <w:sz w:val="28"/>
          <w:szCs w:val="28"/>
        </w:rPr>
        <w:t xml:space="preserve"> 5</w:t>
      </w:r>
    </w:p>
    <w:p w:rsidR="00A425A6" w:rsidRDefault="00A425A6" w:rsidP="00A425A6">
      <w:pPr>
        <w:ind w:left="5387"/>
        <w:jc w:val="right"/>
      </w:pPr>
      <w:r>
        <w:t>к административному регламенту</w:t>
      </w:r>
    </w:p>
    <w:p w:rsidR="00A425A6" w:rsidRDefault="00A425A6" w:rsidP="00A425A6">
      <w:pPr>
        <w:ind w:left="5387"/>
        <w:jc w:val="right"/>
        <w:rPr>
          <w:color w:val="auto"/>
        </w:rPr>
      </w:pPr>
      <w:r>
        <w:rPr>
          <w:color w:val="auto"/>
        </w:rPr>
        <w:t>предоставления муниципальной услуги</w:t>
      </w:r>
    </w:p>
    <w:p w:rsidR="00A425A6" w:rsidRDefault="00A425A6" w:rsidP="00A425A6">
      <w:pPr>
        <w:ind w:left="5387"/>
        <w:jc w:val="right"/>
        <w:rPr>
          <w:color w:val="auto"/>
        </w:rPr>
      </w:pPr>
      <w:r>
        <w:rPr>
          <w:color w:val="auto"/>
        </w:rPr>
        <w:t xml:space="preserve">«Предоставление жилых помещений </w:t>
      </w:r>
      <w:proofErr w:type="gramStart"/>
      <w:r>
        <w:rPr>
          <w:color w:val="auto"/>
        </w:rPr>
        <w:t>по</w:t>
      </w:r>
      <w:proofErr w:type="gramEnd"/>
      <w:r>
        <w:rPr>
          <w:color w:val="auto"/>
        </w:rPr>
        <w:t xml:space="preserve"> </w:t>
      </w:r>
    </w:p>
    <w:p w:rsidR="00A425A6" w:rsidRDefault="00A425A6" w:rsidP="00A425A6">
      <w:pPr>
        <w:ind w:left="5387"/>
        <w:jc w:val="right"/>
        <w:rPr>
          <w:color w:val="auto"/>
        </w:rPr>
      </w:pPr>
      <w:r>
        <w:rPr>
          <w:color w:val="auto"/>
        </w:rPr>
        <w:t>договору найма жилого помещения</w:t>
      </w:r>
    </w:p>
    <w:p w:rsidR="00A425A6" w:rsidRPr="00A425A6" w:rsidRDefault="00A425A6" w:rsidP="00A425A6">
      <w:pPr>
        <w:ind w:left="5387"/>
        <w:jc w:val="right"/>
        <w:rPr>
          <w:color w:val="auto"/>
        </w:rPr>
      </w:pPr>
      <w:r w:rsidRPr="00A425A6">
        <w:rPr>
          <w:color w:val="auto"/>
        </w:rPr>
        <w:t xml:space="preserve"> муниципального жилищного фонда </w:t>
      </w:r>
    </w:p>
    <w:p w:rsidR="00F26E76" w:rsidRPr="00A425A6" w:rsidRDefault="00A425A6" w:rsidP="00A425A6">
      <w:pPr>
        <w:pStyle w:val="ConsPlusNormal"/>
        <w:ind w:firstLine="540"/>
        <w:jc w:val="right"/>
        <w:rPr>
          <w:rFonts w:ascii="Times New Roman" w:hAnsi="Times New Roman" w:cs="Times New Roman"/>
          <w:sz w:val="28"/>
          <w:szCs w:val="28"/>
        </w:rPr>
      </w:pPr>
      <w:r w:rsidRPr="00A425A6">
        <w:rPr>
          <w:rFonts w:ascii="Times New Roman" w:hAnsi="Times New Roman" w:cs="Times New Roman"/>
          <w:sz w:val="28"/>
          <w:szCs w:val="28"/>
        </w:rPr>
        <w:lastRenderedPageBreak/>
        <w:t>коммерческого использования»</w:t>
      </w:r>
    </w:p>
    <w:p w:rsidR="00A425A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w:t>
      </w:r>
    </w:p>
    <w:p w:rsidR="00A425A6" w:rsidRDefault="00A425A6" w:rsidP="00F26E76">
      <w:pPr>
        <w:pStyle w:val="ConsPlusNonformat0"/>
        <w:rPr>
          <w:rFonts w:ascii="Times New Roman" w:hAnsi="Times New Roman" w:cs="Times New Roman"/>
          <w:sz w:val="28"/>
          <w:szCs w:val="28"/>
        </w:rPr>
      </w:pPr>
    </w:p>
    <w:p w:rsidR="00A425A6" w:rsidRDefault="00A425A6" w:rsidP="00F26E76">
      <w:pPr>
        <w:pStyle w:val="ConsPlusNonformat0"/>
        <w:rPr>
          <w:rFonts w:ascii="Times New Roman" w:hAnsi="Times New Roman" w:cs="Times New Roman"/>
          <w:sz w:val="28"/>
          <w:szCs w:val="28"/>
        </w:rPr>
      </w:pP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Реквизиты бланка                   </w:t>
      </w:r>
      <w:r>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E76">
        <w:rPr>
          <w:rFonts w:ascii="Times New Roman" w:hAnsi="Times New Roman" w:cs="Times New Roman"/>
          <w:sz w:val="28"/>
          <w:szCs w:val="28"/>
        </w:rPr>
        <w:t>__________________________________</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25A6">
        <w:rPr>
          <w:rFonts w:ascii="Times New Roman" w:hAnsi="Times New Roman" w:cs="Times New Roman"/>
          <w:sz w:val="28"/>
          <w:szCs w:val="28"/>
          <w:vertAlign w:val="superscript"/>
        </w:rPr>
        <w:t>(имя, отчество, фамилия заявителя)</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w:t>
      </w:r>
      <w:r>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E76">
        <w:rPr>
          <w:rFonts w:ascii="Times New Roman" w:hAnsi="Times New Roman" w:cs="Times New Roman"/>
          <w:sz w:val="28"/>
          <w:szCs w:val="28"/>
        </w:rPr>
        <w:t>__________________________________</w:t>
      </w:r>
    </w:p>
    <w:p w:rsidR="00F26E76" w:rsidRPr="00A425A6" w:rsidRDefault="00F26E76" w:rsidP="00F26E76">
      <w:pPr>
        <w:pStyle w:val="ConsPlusNonformat0"/>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Pr="00A425A6">
        <w:rPr>
          <w:rFonts w:ascii="Times New Roman" w:hAnsi="Times New Roman" w:cs="Times New Roman"/>
          <w:sz w:val="28"/>
          <w:szCs w:val="28"/>
          <w:vertAlign w:val="superscript"/>
        </w:rPr>
        <w:t>(почтовый адрес)</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sidRPr="00F26E76">
        <w:rPr>
          <w:rFonts w:ascii="Times New Roman" w:hAnsi="Times New Roman" w:cs="Times New Roman"/>
          <w:sz w:val="28"/>
          <w:szCs w:val="28"/>
        </w:rPr>
        <w:t xml:space="preserve"> __________________________________</w:t>
      </w:r>
    </w:p>
    <w:p w:rsidR="00F26E76" w:rsidRPr="00F26E76" w:rsidRDefault="00F26E76" w:rsidP="00F26E76">
      <w:pPr>
        <w:pStyle w:val="ConsPlusNonformat0"/>
        <w:rPr>
          <w:rFonts w:ascii="Times New Roman" w:hAnsi="Times New Roman" w:cs="Times New Roman"/>
          <w:sz w:val="28"/>
          <w:szCs w:val="28"/>
        </w:rPr>
      </w:pPr>
    </w:p>
    <w:p w:rsidR="00A425A6" w:rsidRDefault="00A425A6" w:rsidP="00F26E76">
      <w:pPr>
        <w:pStyle w:val="ConsPlusNonformat0"/>
        <w:jc w:val="center"/>
        <w:rPr>
          <w:rFonts w:ascii="Times New Roman" w:hAnsi="Times New Roman" w:cs="Times New Roman"/>
          <w:sz w:val="28"/>
          <w:szCs w:val="28"/>
        </w:rPr>
      </w:pPr>
      <w:bookmarkStart w:id="17" w:name="Par609"/>
      <w:bookmarkEnd w:id="17"/>
    </w:p>
    <w:p w:rsidR="00F26E76" w:rsidRPr="00F26E76" w:rsidRDefault="00F26E76" w:rsidP="00F26E76">
      <w:pPr>
        <w:pStyle w:val="ConsPlusNonformat0"/>
        <w:jc w:val="center"/>
        <w:rPr>
          <w:rFonts w:ascii="Times New Roman" w:hAnsi="Times New Roman" w:cs="Times New Roman"/>
          <w:sz w:val="28"/>
          <w:szCs w:val="28"/>
        </w:rPr>
      </w:pPr>
      <w:r w:rsidRPr="00F26E76">
        <w:rPr>
          <w:rFonts w:ascii="Times New Roman" w:hAnsi="Times New Roman" w:cs="Times New Roman"/>
          <w:sz w:val="28"/>
          <w:szCs w:val="28"/>
        </w:rPr>
        <w:t>УВЕДОМЛЕНИЕ</w:t>
      </w:r>
    </w:p>
    <w:p w:rsidR="00F26E76" w:rsidRPr="00F26E76" w:rsidRDefault="00F26E76" w:rsidP="00F26E76">
      <w:pPr>
        <w:pStyle w:val="ConsPlusNonformat0"/>
        <w:jc w:val="center"/>
        <w:rPr>
          <w:rFonts w:ascii="Times New Roman" w:hAnsi="Times New Roman" w:cs="Times New Roman"/>
          <w:sz w:val="28"/>
          <w:szCs w:val="28"/>
        </w:rPr>
      </w:pPr>
      <w:r w:rsidRPr="00F26E76">
        <w:rPr>
          <w:rFonts w:ascii="Times New Roman" w:hAnsi="Times New Roman" w:cs="Times New Roman"/>
          <w:sz w:val="28"/>
          <w:szCs w:val="28"/>
        </w:rPr>
        <w:t>о включении в список граждан, претендующих на заключение договора</w:t>
      </w:r>
    </w:p>
    <w:p w:rsidR="00F26E76" w:rsidRPr="00F26E76" w:rsidRDefault="00F26E76" w:rsidP="00F26E76">
      <w:pPr>
        <w:pStyle w:val="ConsPlusNonformat0"/>
        <w:jc w:val="center"/>
        <w:rPr>
          <w:rFonts w:ascii="Times New Roman" w:hAnsi="Times New Roman" w:cs="Times New Roman"/>
          <w:sz w:val="28"/>
          <w:szCs w:val="28"/>
        </w:rPr>
      </w:pPr>
      <w:r w:rsidRPr="00F26E76">
        <w:rPr>
          <w:rFonts w:ascii="Times New Roman" w:hAnsi="Times New Roman" w:cs="Times New Roman"/>
          <w:sz w:val="28"/>
          <w:szCs w:val="28"/>
        </w:rPr>
        <w:t>найма жилого помещения муниципального жилищного фонда</w:t>
      </w:r>
    </w:p>
    <w:p w:rsidR="00F26E76" w:rsidRPr="00F26E76" w:rsidRDefault="00F26E76" w:rsidP="00F26E76">
      <w:pPr>
        <w:pStyle w:val="ConsPlusNonformat0"/>
        <w:jc w:val="center"/>
        <w:rPr>
          <w:rFonts w:ascii="Times New Roman" w:hAnsi="Times New Roman" w:cs="Times New Roman"/>
          <w:sz w:val="28"/>
          <w:szCs w:val="28"/>
        </w:rPr>
      </w:pPr>
      <w:r w:rsidRPr="00F26E76">
        <w:rPr>
          <w:rFonts w:ascii="Times New Roman" w:hAnsi="Times New Roman" w:cs="Times New Roman"/>
          <w:sz w:val="28"/>
          <w:szCs w:val="28"/>
        </w:rPr>
        <w:t xml:space="preserve">коммерческого использования </w:t>
      </w:r>
      <w:r>
        <w:rPr>
          <w:rFonts w:ascii="Times New Roman" w:hAnsi="Times New Roman" w:cs="Times New Roman"/>
          <w:sz w:val="28"/>
          <w:szCs w:val="28"/>
        </w:rPr>
        <w:t>Сокурского сельсовета</w:t>
      </w:r>
    </w:p>
    <w:p w:rsidR="00F26E76" w:rsidRPr="00F26E76" w:rsidRDefault="00F26E76" w:rsidP="00F26E76">
      <w:pPr>
        <w:pStyle w:val="ConsPlusNonformat0"/>
        <w:rPr>
          <w:rFonts w:ascii="Times New Roman" w:hAnsi="Times New Roman" w:cs="Times New Roman"/>
          <w:sz w:val="28"/>
          <w:szCs w:val="28"/>
        </w:rPr>
      </w:pP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Настоящим  уведомляем,  что  Вы  ___________ 20___ г. включены в список</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граждан,   претендующих  на  заключение  договора  найма  жилого  помещения</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муниципального   жилищного   фонда   коммерческого   использования   </w:t>
      </w:r>
      <w:r>
        <w:rPr>
          <w:rFonts w:ascii="Times New Roman" w:hAnsi="Times New Roman" w:cs="Times New Roman"/>
          <w:sz w:val="28"/>
          <w:szCs w:val="28"/>
        </w:rPr>
        <w:t>Сокурского сельсовета.</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Ваш учетный номер в списке на ___________ 20___ г. - _____________.</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Разъясняем,  что Вам необходимо ежегодно, не позднее 1 февраля текущего</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года, обращаться в администрацию </w:t>
      </w:r>
      <w:r>
        <w:rPr>
          <w:rFonts w:ascii="Times New Roman" w:hAnsi="Times New Roman" w:cs="Times New Roman"/>
          <w:sz w:val="28"/>
          <w:szCs w:val="28"/>
        </w:rPr>
        <w:t>Сокурского сельсовета</w:t>
      </w:r>
      <w:r w:rsidRPr="00F26E76">
        <w:rPr>
          <w:rFonts w:ascii="Times New Roman" w:hAnsi="Times New Roman" w:cs="Times New Roman"/>
          <w:sz w:val="28"/>
          <w:szCs w:val="28"/>
        </w:rPr>
        <w:t xml:space="preserve">  с  заявлением,  подтверждающим  намерение  заключить</w:t>
      </w:r>
      <w:r>
        <w:rPr>
          <w:rFonts w:ascii="Times New Roman" w:hAnsi="Times New Roman" w:cs="Times New Roman"/>
          <w:sz w:val="28"/>
          <w:szCs w:val="28"/>
        </w:rPr>
        <w:t xml:space="preserve"> </w:t>
      </w:r>
      <w:r w:rsidRPr="00F26E76">
        <w:rPr>
          <w:rFonts w:ascii="Times New Roman" w:hAnsi="Times New Roman" w:cs="Times New Roman"/>
          <w:sz w:val="28"/>
          <w:szCs w:val="28"/>
        </w:rPr>
        <w:t>договор найма жилого помещения муниципального жилищного фонда коммерческого</w:t>
      </w: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использования </w:t>
      </w:r>
      <w:r>
        <w:rPr>
          <w:rFonts w:ascii="Times New Roman" w:hAnsi="Times New Roman" w:cs="Times New Roman"/>
          <w:sz w:val="28"/>
          <w:szCs w:val="28"/>
        </w:rPr>
        <w:t>Сокурского сельсовета</w:t>
      </w:r>
      <w:r w:rsidRPr="00F26E76">
        <w:rPr>
          <w:rFonts w:ascii="Times New Roman" w:hAnsi="Times New Roman" w:cs="Times New Roman"/>
          <w:sz w:val="28"/>
          <w:szCs w:val="28"/>
        </w:rPr>
        <w:t>.</w:t>
      </w:r>
    </w:p>
    <w:p w:rsidR="00F26E76" w:rsidRPr="00F26E76" w:rsidRDefault="00F26E76" w:rsidP="00F26E76">
      <w:pPr>
        <w:pStyle w:val="ConsPlusNonformat0"/>
        <w:rPr>
          <w:rFonts w:ascii="Times New Roman" w:hAnsi="Times New Roman" w:cs="Times New Roman"/>
          <w:sz w:val="28"/>
          <w:szCs w:val="28"/>
        </w:rPr>
      </w:pP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Глава администрации     _________________     _____________________________</w:t>
      </w:r>
    </w:p>
    <w:p w:rsidR="00F26E76" w:rsidRPr="00A425A6" w:rsidRDefault="00F26E76" w:rsidP="00F26E76">
      <w:pPr>
        <w:pStyle w:val="ConsPlusNonformat0"/>
        <w:rPr>
          <w:rFonts w:ascii="Times New Roman" w:hAnsi="Times New Roman" w:cs="Times New Roman"/>
          <w:sz w:val="28"/>
          <w:szCs w:val="28"/>
          <w:vertAlign w:val="superscript"/>
        </w:rPr>
      </w:pPr>
      <w:r w:rsidRPr="00A425A6">
        <w:rPr>
          <w:rFonts w:ascii="Times New Roman" w:hAnsi="Times New Roman" w:cs="Times New Roman"/>
          <w:sz w:val="28"/>
          <w:szCs w:val="28"/>
          <w:vertAlign w:val="superscript"/>
        </w:rPr>
        <w:t xml:space="preserve">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(подпись)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(инициалы, фамилия)</w:t>
      </w:r>
    </w:p>
    <w:p w:rsidR="00F26E76" w:rsidRPr="00A425A6" w:rsidRDefault="00F26E76" w:rsidP="00F26E76">
      <w:pPr>
        <w:pStyle w:val="ConsPlusNormal"/>
        <w:ind w:firstLine="540"/>
        <w:jc w:val="both"/>
        <w:rPr>
          <w:rFonts w:ascii="Times New Roman" w:hAnsi="Times New Roman" w:cs="Times New Roman"/>
          <w:sz w:val="28"/>
          <w:szCs w:val="28"/>
          <w:vertAlign w:val="superscript"/>
        </w:rPr>
      </w:pPr>
    </w:p>
    <w:p w:rsidR="00F26E76" w:rsidRPr="00F26E76" w:rsidRDefault="00F26E76" w:rsidP="00F26E76">
      <w:pPr>
        <w:pStyle w:val="ConsPlusNormal"/>
        <w:ind w:firstLine="540"/>
        <w:jc w:val="both"/>
        <w:rPr>
          <w:rFonts w:ascii="Times New Roman" w:hAnsi="Times New Roman" w:cs="Times New Roman"/>
          <w:sz w:val="28"/>
          <w:szCs w:val="28"/>
        </w:rPr>
      </w:pPr>
    </w:p>
    <w:p w:rsidR="00F26E76" w:rsidRDefault="00F26E76" w:rsidP="00F26E76">
      <w:pPr>
        <w:pStyle w:val="ConsPlusNormal"/>
        <w:ind w:firstLine="540"/>
        <w:jc w:val="both"/>
      </w:pPr>
    </w:p>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Default="00F26E76" w:rsidP="0075418E"/>
    <w:p w:rsidR="00F26E76" w:rsidRPr="00F26E76" w:rsidRDefault="00A425A6" w:rsidP="00F26E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F26E76" w:rsidRPr="00F26E76">
        <w:rPr>
          <w:rFonts w:ascii="Times New Roman" w:hAnsi="Times New Roman" w:cs="Times New Roman"/>
          <w:sz w:val="28"/>
          <w:szCs w:val="28"/>
        </w:rPr>
        <w:t xml:space="preserve"> 6</w:t>
      </w:r>
    </w:p>
    <w:p w:rsidR="00A425A6" w:rsidRDefault="00A425A6" w:rsidP="00A425A6">
      <w:pPr>
        <w:ind w:left="5387"/>
        <w:jc w:val="right"/>
      </w:pPr>
      <w:r>
        <w:t>к административному регламенту</w:t>
      </w:r>
    </w:p>
    <w:p w:rsidR="00A425A6" w:rsidRDefault="00A425A6" w:rsidP="00A425A6">
      <w:pPr>
        <w:ind w:left="5387"/>
        <w:jc w:val="right"/>
        <w:rPr>
          <w:color w:val="auto"/>
        </w:rPr>
      </w:pPr>
      <w:r>
        <w:rPr>
          <w:color w:val="auto"/>
        </w:rPr>
        <w:t>предоставления муниципальной услуги</w:t>
      </w:r>
    </w:p>
    <w:p w:rsidR="00A425A6" w:rsidRDefault="00A425A6" w:rsidP="00A425A6">
      <w:pPr>
        <w:ind w:left="5387"/>
        <w:jc w:val="right"/>
        <w:rPr>
          <w:color w:val="auto"/>
        </w:rPr>
      </w:pPr>
      <w:r>
        <w:rPr>
          <w:color w:val="auto"/>
        </w:rPr>
        <w:t xml:space="preserve">«Предоставление жилых помещений </w:t>
      </w:r>
      <w:proofErr w:type="gramStart"/>
      <w:r>
        <w:rPr>
          <w:color w:val="auto"/>
        </w:rPr>
        <w:t>по</w:t>
      </w:r>
      <w:proofErr w:type="gramEnd"/>
      <w:r>
        <w:rPr>
          <w:color w:val="auto"/>
        </w:rPr>
        <w:t xml:space="preserve"> </w:t>
      </w:r>
    </w:p>
    <w:p w:rsidR="00A425A6" w:rsidRDefault="00A425A6" w:rsidP="00A425A6">
      <w:pPr>
        <w:ind w:left="5387"/>
        <w:jc w:val="right"/>
        <w:rPr>
          <w:color w:val="auto"/>
        </w:rPr>
      </w:pPr>
      <w:r>
        <w:rPr>
          <w:color w:val="auto"/>
        </w:rPr>
        <w:t>договору найма жилого помещения</w:t>
      </w:r>
    </w:p>
    <w:p w:rsidR="00A425A6" w:rsidRDefault="00A425A6" w:rsidP="00A425A6">
      <w:pPr>
        <w:ind w:left="5387"/>
        <w:jc w:val="right"/>
        <w:rPr>
          <w:color w:val="auto"/>
        </w:rPr>
      </w:pPr>
      <w:r>
        <w:rPr>
          <w:color w:val="auto"/>
        </w:rPr>
        <w:t xml:space="preserve"> муниципального жилищного фонда </w:t>
      </w:r>
    </w:p>
    <w:p w:rsidR="00F26E76" w:rsidRPr="00A425A6" w:rsidRDefault="00A425A6" w:rsidP="00A425A6">
      <w:pPr>
        <w:pStyle w:val="ConsPlusNormal"/>
        <w:jc w:val="right"/>
        <w:rPr>
          <w:rFonts w:ascii="Times New Roman" w:hAnsi="Times New Roman" w:cs="Times New Roman"/>
          <w:sz w:val="28"/>
          <w:szCs w:val="28"/>
        </w:rPr>
      </w:pPr>
      <w:r w:rsidRPr="00A425A6">
        <w:rPr>
          <w:rFonts w:ascii="Times New Roman" w:hAnsi="Times New Roman" w:cs="Times New Roman"/>
          <w:sz w:val="28"/>
          <w:szCs w:val="28"/>
        </w:rPr>
        <w:t>коммерческого использования»</w:t>
      </w:r>
    </w:p>
    <w:p w:rsidR="00F26E76" w:rsidRPr="00F26E76" w:rsidRDefault="00F26E76" w:rsidP="00F26E76">
      <w:pPr>
        <w:pStyle w:val="ConsPlusNormal"/>
        <w:ind w:firstLine="540"/>
        <w:jc w:val="both"/>
        <w:rPr>
          <w:rFonts w:ascii="Times New Roman" w:hAnsi="Times New Roman" w:cs="Times New Roman"/>
          <w:sz w:val="28"/>
          <w:szCs w:val="28"/>
        </w:rPr>
      </w:pP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lastRenderedPageBreak/>
        <w:t xml:space="preserve">  Реквизиты бланка                    </w:t>
      </w:r>
      <w:r w:rsidR="00A425A6">
        <w:rPr>
          <w:rFonts w:ascii="Times New Roman" w:hAnsi="Times New Roman" w:cs="Times New Roman"/>
          <w:sz w:val="28"/>
          <w:szCs w:val="28"/>
        </w:rPr>
        <w:t xml:space="preserve">                     </w:t>
      </w:r>
      <w:r w:rsidRPr="00F26E76">
        <w:rPr>
          <w:rFonts w:ascii="Times New Roman" w:hAnsi="Times New Roman" w:cs="Times New Roman"/>
          <w:sz w:val="28"/>
          <w:szCs w:val="28"/>
        </w:rPr>
        <w:t xml:space="preserve">   __________________________________</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администрации </w:t>
      </w:r>
      <w:r w:rsidR="007F52AF">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Pr="00A425A6">
        <w:rPr>
          <w:rFonts w:ascii="Times New Roman" w:hAnsi="Times New Roman" w:cs="Times New Roman"/>
          <w:sz w:val="28"/>
          <w:szCs w:val="28"/>
          <w:vertAlign w:val="superscript"/>
        </w:rPr>
        <w:t>(имя, отчество, фамилия заявителя)</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w:t>
      </w:r>
      <w:r w:rsidR="007F52AF">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sidRPr="00F26E76">
        <w:rPr>
          <w:rFonts w:ascii="Times New Roman" w:hAnsi="Times New Roman" w:cs="Times New Roman"/>
          <w:sz w:val="28"/>
          <w:szCs w:val="28"/>
        </w:rPr>
        <w:t xml:space="preserve">  __________________________________</w:t>
      </w:r>
    </w:p>
    <w:p w:rsidR="00F26E76" w:rsidRPr="00A425A6" w:rsidRDefault="007F52AF" w:rsidP="00F26E76">
      <w:pPr>
        <w:pStyle w:val="ConsPlusNonformat0"/>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Pr>
          <w:rFonts w:ascii="Times New Roman" w:hAnsi="Times New Roman" w:cs="Times New Roman"/>
          <w:sz w:val="28"/>
          <w:szCs w:val="28"/>
        </w:rPr>
        <w:t xml:space="preserve"> </w:t>
      </w:r>
      <w:r w:rsidR="00F26E76" w:rsidRPr="00F26E76">
        <w:rPr>
          <w:rFonts w:ascii="Times New Roman" w:hAnsi="Times New Roman" w:cs="Times New Roman"/>
          <w:sz w:val="28"/>
          <w:szCs w:val="28"/>
        </w:rPr>
        <w:t xml:space="preserve"> </w:t>
      </w:r>
      <w:r w:rsidR="00F26E76" w:rsidRPr="00A425A6">
        <w:rPr>
          <w:rFonts w:ascii="Times New Roman" w:hAnsi="Times New Roman" w:cs="Times New Roman"/>
          <w:sz w:val="28"/>
          <w:szCs w:val="28"/>
          <w:vertAlign w:val="superscript"/>
        </w:rPr>
        <w:t>(почтовый адрес)</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w:t>
      </w:r>
      <w:r w:rsidR="007F52AF">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sidRPr="00F26E76">
        <w:rPr>
          <w:rFonts w:ascii="Times New Roman" w:hAnsi="Times New Roman" w:cs="Times New Roman"/>
          <w:sz w:val="28"/>
          <w:szCs w:val="28"/>
        </w:rPr>
        <w:t xml:space="preserve">  __________________________________</w:t>
      </w:r>
    </w:p>
    <w:p w:rsidR="00F26E76" w:rsidRPr="00F26E76" w:rsidRDefault="00F26E76" w:rsidP="00F26E76">
      <w:pPr>
        <w:pStyle w:val="ConsPlusNonformat0"/>
        <w:rPr>
          <w:rFonts w:ascii="Times New Roman" w:hAnsi="Times New Roman" w:cs="Times New Roman"/>
          <w:sz w:val="28"/>
          <w:szCs w:val="28"/>
        </w:rPr>
      </w:pPr>
    </w:p>
    <w:p w:rsidR="00F26E76" w:rsidRPr="00F26E76" w:rsidRDefault="00F26E76" w:rsidP="00F26E76">
      <w:pPr>
        <w:pStyle w:val="ConsPlusNonformat0"/>
        <w:jc w:val="center"/>
        <w:rPr>
          <w:rFonts w:ascii="Times New Roman" w:hAnsi="Times New Roman" w:cs="Times New Roman"/>
          <w:sz w:val="28"/>
          <w:szCs w:val="28"/>
        </w:rPr>
      </w:pPr>
      <w:bookmarkStart w:id="18" w:name="Par646"/>
      <w:bookmarkEnd w:id="18"/>
      <w:r w:rsidRPr="00F26E76">
        <w:rPr>
          <w:rFonts w:ascii="Times New Roman" w:hAnsi="Times New Roman" w:cs="Times New Roman"/>
          <w:sz w:val="28"/>
          <w:szCs w:val="28"/>
        </w:rPr>
        <w:t>УВЕДОМЛЕНИЕ</w:t>
      </w:r>
    </w:p>
    <w:p w:rsidR="00F26E76" w:rsidRPr="00F26E76" w:rsidRDefault="00F26E76" w:rsidP="00F26E76">
      <w:pPr>
        <w:pStyle w:val="ConsPlusNonformat0"/>
        <w:jc w:val="center"/>
        <w:rPr>
          <w:rFonts w:ascii="Times New Roman" w:hAnsi="Times New Roman" w:cs="Times New Roman"/>
          <w:sz w:val="28"/>
          <w:szCs w:val="28"/>
        </w:rPr>
      </w:pPr>
      <w:r w:rsidRPr="00F26E76">
        <w:rPr>
          <w:rFonts w:ascii="Times New Roman" w:hAnsi="Times New Roman" w:cs="Times New Roman"/>
          <w:sz w:val="28"/>
          <w:szCs w:val="28"/>
        </w:rPr>
        <w:t>об отказе в предоставлении муниципальной услуги</w:t>
      </w:r>
    </w:p>
    <w:p w:rsidR="00F26E76" w:rsidRPr="00F26E76" w:rsidRDefault="00F26E76" w:rsidP="00F26E76">
      <w:pPr>
        <w:pStyle w:val="ConsPlusNonformat0"/>
        <w:rPr>
          <w:rFonts w:ascii="Times New Roman" w:hAnsi="Times New Roman" w:cs="Times New Roman"/>
          <w:sz w:val="28"/>
          <w:szCs w:val="28"/>
        </w:rPr>
      </w:pP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Настоящим  уведомляем,  что Вам отказано в предоставлении муниципальной</w:t>
      </w: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услуги в связи </w:t>
      </w:r>
      <w:proofErr w:type="gramStart"/>
      <w:r w:rsidRPr="00F26E76">
        <w:rPr>
          <w:rFonts w:ascii="Times New Roman" w:hAnsi="Times New Roman" w:cs="Times New Roman"/>
          <w:sz w:val="28"/>
          <w:szCs w:val="28"/>
        </w:rPr>
        <w:t>с</w:t>
      </w:r>
      <w:proofErr w:type="gramEnd"/>
      <w:r w:rsidRPr="00F26E76">
        <w:rPr>
          <w:rFonts w:ascii="Times New Roman" w:hAnsi="Times New Roman" w:cs="Times New Roman"/>
          <w:sz w:val="28"/>
          <w:szCs w:val="28"/>
        </w:rPr>
        <w:t xml:space="preserve"> _________________________________________________________.</w:t>
      </w:r>
    </w:p>
    <w:p w:rsidR="00F26E76" w:rsidRPr="00A425A6" w:rsidRDefault="00F26E76" w:rsidP="00F26E76">
      <w:pPr>
        <w:pStyle w:val="ConsPlusNonformat0"/>
        <w:rPr>
          <w:rFonts w:ascii="Times New Roman" w:hAnsi="Times New Roman" w:cs="Times New Roman"/>
          <w:sz w:val="28"/>
          <w:szCs w:val="28"/>
          <w:vertAlign w:val="superscript"/>
        </w:rPr>
      </w:pPr>
      <w:r w:rsidRPr="00A425A6">
        <w:rPr>
          <w:rFonts w:ascii="Times New Roman" w:hAnsi="Times New Roman" w:cs="Times New Roman"/>
          <w:sz w:val="28"/>
          <w:szCs w:val="28"/>
          <w:vertAlign w:val="superscript"/>
        </w:rPr>
        <w:t xml:space="preserve">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(указывается основание отказа)</w:t>
      </w:r>
    </w:p>
    <w:p w:rsidR="00F26E76" w:rsidRPr="00F26E76" w:rsidRDefault="00F26E76" w:rsidP="00F26E76">
      <w:pPr>
        <w:pStyle w:val="ConsPlusNonformat0"/>
        <w:rPr>
          <w:rFonts w:ascii="Times New Roman" w:hAnsi="Times New Roman" w:cs="Times New Roman"/>
          <w:sz w:val="28"/>
          <w:szCs w:val="28"/>
        </w:rPr>
      </w:pPr>
    </w:p>
    <w:p w:rsidR="00F26E76" w:rsidRPr="00F26E76" w:rsidRDefault="00F26E76" w:rsidP="00F26E76">
      <w:pPr>
        <w:pStyle w:val="ConsPlusNonformat0"/>
        <w:rPr>
          <w:rFonts w:ascii="Times New Roman" w:hAnsi="Times New Roman" w:cs="Times New Roman"/>
          <w:sz w:val="28"/>
          <w:szCs w:val="28"/>
        </w:rPr>
      </w:pPr>
      <w:r w:rsidRPr="00F26E76">
        <w:rPr>
          <w:rFonts w:ascii="Times New Roman" w:hAnsi="Times New Roman" w:cs="Times New Roman"/>
          <w:sz w:val="28"/>
          <w:szCs w:val="28"/>
        </w:rPr>
        <w:t>Глава администрации     _________________     _____________________________</w:t>
      </w:r>
    </w:p>
    <w:p w:rsidR="00F26E76" w:rsidRPr="00A425A6" w:rsidRDefault="00F26E76" w:rsidP="00F26E76">
      <w:pPr>
        <w:pStyle w:val="ConsPlusNonformat0"/>
        <w:rPr>
          <w:rFonts w:ascii="Times New Roman" w:hAnsi="Times New Roman" w:cs="Times New Roman"/>
          <w:sz w:val="28"/>
          <w:szCs w:val="28"/>
          <w:vertAlign w:val="superscript"/>
        </w:rPr>
      </w:pPr>
      <w:r w:rsidRPr="00F26E76">
        <w:rPr>
          <w:rFonts w:ascii="Times New Roman" w:hAnsi="Times New Roman" w:cs="Times New Roman"/>
          <w:sz w:val="28"/>
          <w:szCs w:val="28"/>
        </w:rPr>
        <w:t xml:space="preserve">                        </w:t>
      </w:r>
      <w:r w:rsidR="00A425A6">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Pr="00A425A6">
        <w:rPr>
          <w:rFonts w:ascii="Times New Roman" w:hAnsi="Times New Roman" w:cs="Times New Roman"/>
          <w:sz w:val="28"/>
          <w:szCs w:val="28"/>
          <w:vertAlign w:val="superscript"/>
        </w:rPr>
        <w:t xml:space="preserve">(подпись)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(инициалы, фамилия)</w:t>
      </w:r>
    </w:p>
    <w:p w:rsidR="00F26E76" w:rsidRPr="00F26E76" w:rsidRDefault="00F26E76" w:rsidP="00F26E76">
      <w:pPr>
        <w:pStyle w:val="ConsPlusNormal"/>
        <w:ind w:firstLine="540"/>
        <w:jc w:val="both"/>
        <w:rPr>
          <w:rFonts w:ascii="Times New Roman" w:hAnsi="Times New Roman" w:cs="Times New Roman"/>
          <w:sz w:val="28"/>
          <w:szCs w:val="28"/>
        </w:rPr>
      </w:pPr>
    </w:p>
    <w:p w:rsidR="00F26E76" w:rsidRPr="00F26E76" w:rsidRDefault="00F26E76" w:rsidP="00F26E76">
      <w:pPr>
        <w:pStyle w:val="ConsPlusNormal"/>
        <w:ind w:firstLine="540"/>
        <w:jc w:val="both"/>
        <w:rPr>
          <w:rFonts w:ascii="Times New Roman" w:hAnsi="Times New Roman" w:cs="Times New Roman"/>
          <w:sz w:val="28"/>
          <w:szCs w:val="28"/>
        </w:rPr>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F26E76" w:rsidRDefault="00F26E76" w:rsidP="00F26E76">
      <w:pPr>
        <w:pStyle w:val="ConsPlusNormal"/>
        <w:ind w:firstLine="540"/>
        <w:jc w:val="both"/>
      </w:pPr>
    </w:p>
    <w:p w:rsidR="00A425A6" w:rsidRDefault="00A425A6" w:rsidP="00F26E76">
      <w:pPr>
        <w:pStyle w:val="ConsPlusNormal"/>
        <w:ind w:firstLine="540"/>
        <w:jc w:val="both"/>
      </w:pPr>
    </w:p>
    <w:p w:rsidR="00A425A6" w:rsidRDefault="00A425A6" w:rsidP="00F26E76">
      <w:pPr>
        <w:pStyle w:val="ConsPlusNormal"/>
        <w:ind w:firstLine="540"/>
        <w:jc w:val="both"/>
      </w:pPr>
    </w:p>
    <w:p w:rsidR="00A425A6" w:rsidRDefault="00A425A6" w:rsidP="00F26E76">
      <w:pPr>
        <w:pStyle w:val="ConsPlusNormal"/>
        <w:ind w:firstLine="540"/>
        <w:jc w:val="both"/>
      </w:pPr>
    </w:p>
    <w:p w:rsidR="00A425A6" w:rsidRDefault="00A425A6" w:rsidP="00F26E76">
      <w:pPr>
        <w:pStyle w:val="ConsPlusNormal"/>
        <w:ind w:firstLine="540"/>
        <w:jc w:val="both"/>
      </w:pPr>
    </w:p>
    <w:p w:rsidR="00A425A6" w:rsidRPr="00F26E76" w:rsidRDefault="00A425A6" w:rsidP="00A425A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Pr="00F26E76">
        <w:rPr>
          <w:rFonts w:ascii="Times New Roman" w:hAnsi="Times New Roman" w:cs="Times New Roman"/>
          <w:sz w:val="28"/>
          <w:szCs w:val="28"/>
        </w:rPr>
        <w:t xml:space="preserve"> </w:t>
      </w:r>
      <w:r>
        <w:rPr>
          <w:rFonts w:ascii="Times New Roman" w:hAnsi="Times New Roman" w:cs="Times New Roman"/>
          <w:sz w:val="28"/>
          <w:szCs w:val="28"/>
        </w:rPr>
        <w:t>7</w:t>
      </w:r>
    </w:p>
    <w:p w:rsidR="00A425A6" w:rsidRDefault="00A425A6" w:rsidP="00A425A6">
      <w:pPr>
        <w:ind w:left="5387"/>
        <w:jc w:val="right"/>
      </w:pPr>
      <w:r>
        <w:t>к административному регламенту</w:t>
      </w:r>
    </w:p>
    <w:p w:rsidR="00A425A6" w:rsidRDefault="00A425A6" w:rsidP="00A425A6">
      <w:pPr>
        <w:ind w:left="5387"/>
        <w:jc w:val="right"/>
        <w:rPr>
          <w:color w:val="auto"/>
        </w:rPr>
      </w:pPr>
      <w:r>
        <w:rPr>
          <w:color w:val="auto"/>
        </w:rPr>
        <w:t>предоставления муниципальной услуги</w:t>
      </w:r>
    </w:p>
    <w:p w:rsidR="00A425A6" w:rsidRDefault="00A425A6" w:rsidP="00A425A6">
      <w:pPr>
        <w:ind w:left="5387"/>
        <w:jc w:val="right"/>
        <w:rPr>
          <w:color w:val="auto"/>
        </w:rPr>
      </w:pPr>
      <w:r>
        <w:rPr>
          <w:color w:val="auto"/>
        </w:rPr>
        <w:t xml:space="preserve">«Предоставление жилых помещений </w:t>
      </w:r>
      <w:proofErr w:type="gramStart"/>
      <w:r>
        <w:rPr>
          <w:color w:val="auto"/>
        </w:rPr>
        <w:t>по</w:t>
      </w:r>
      <w:proofErr w:type="gramEnd"/>
      <w:r>
        <w:rPr>
          <w:color w:val="auto"/>
        </w:rPr>
        <w:t xml:space="preserve"> </w:t>
      </w:r>
    </w:p>
    <w:p w:rsidR="00A425A6" w:rsidRDefault="00A425A6" w:rsidP="00A425A6">
      <w:pPr>
        <w:ind w:left="5387"/>
        <w:jc w:val="right"/>
        <w:rPr>
          <w:color w:val="auto"/>
        </w:rPr>
      </w:pPr>
      <w:r>
        <w:rPr>
          <w:color w:val="auto"/>
        </w:rPr>
        <w:t>договору найма жилого помещения</w:t>
      </w:r>
    </w:p>
    <w:p w:rsidR="00A425A6" w:rsidRDefault="00A425A6" w:rsidP="00A425A6">
      <w:pPr>
        <w:ind w:left="5387"/>
        <w:jc w:val="right"/>
        <w:rPr>
          <w:color w:val="auto"/>
        </w:rPr>
      </w:pPr>
      <w:r>
        <w:rPr>
          <w:color w:val="auto"/>
        </w:rPr>
        <w:t xml:space="preserve"> муниципального жилищного фонда </w:t>
      </w:r>
    </w:p>
    <w:p w:rsidR="00A425A6" w:rsidRPr="00A425A6" w:rsidRDefault="00A425A6" w:rsidP="00A425A6">
      <w:pPr>
        <w:pStyle w:val="ConsPlusNormal"/>
        <w:jc w:val="right"/>
        <w:rPr>
          <w:rFonts w:ascii="Times New Roman" w:hAnsi="Times New Roman" w:cs="Times New Roman"/>
          <w:sz w:val="28"/>
          <w:szCs w:val="28"/>
        </w:rPr>
      </w:pPr>
      <w:r w:rsidRPr="00A425A6">
        <w:rPr>
          <w:rFonts w:ascii="Times New Roman" w:hAnsi="Times New Roman" w:cs="Times New Roman"/>
          <w:sz w:val="28"/>
          <w:szCs w:val="28"/>
        </w:rPr>
        <w:t>коммерческого использования»</w:t>
      </w:r>
    </w:p>
    <w:p w:rsidR="007F52AF" w:rsidRPr="007F52AF" w:rsidRDefault="007F52AF" w:rsidP="007F52AF">
      <w:pPr>
        <w:pStyle w:val="ConsPlusNormal"/>
        <w:ind w:firstLine="540"/>
        <w:jc w:val="both"/>
        <w:rPr>
          <w:rFonts w:ascii="Times New Roman" w:hAnsi="Times New Roman" w:cs="Times New Roman"/>
          <w:sz w:val="28"/>
          <w:szCs w:val="28"/>
        </w:rPr>
      </w:pPr>
    </w:p>
    <w:p w:rsidR="00A425A6" w:rsidRPr="00F26E76" w:rsidRDefault="007F52AF" w:rsidP="00A425A6">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  </w:t>
      </w:r>
      <w:r w:rsidR="00A425A6" w:rsidRPr="00F26E76">
        <w:rPr>
          <w:rFonts w:ascii="Times New Roman" w:hAnsi="Times New Roman" w:cs="Times New Roman"/>
          <w:sz w:val="28"/>
          <w:szCs w:val="28"/>
        </w:rPr>
        <w:t xml:space="preserve">Реквизиты бланка                    </w:t>
      </w:r>
      <w:r w:rsidR="00A425A6">
        <w:rPr>
          <w:rFonts w:ascii="Times New Roman" w:hAnsi="Times New Roman" w:cs="Times New Roman"/>
          <w:sz w:val="28"/>
          <w:szCs w:val="28"/>
        </w:rPr>
        <w:t xml:space="preserve">                     </w:t>
      </w:r>
      <w:r w:rsidR="00A425A6" w:rsidRPr="00F26E76">
        <w:rPr>
          <w:rFonts w:ascii="Times New Roman" w:hAnsi="Times New Roman" w:cs="Times New Roman"/>
          <w:sz w:val="28"/>
          <w:szCs w:val="28"/>
        </w:rPr>
        <w:t xml:space="preserve">   __________________________________</w:t>
      </w:r>
    </w:p>
    <w:p w:rsidR="00A425A6" w:rsidRPr="00F26E76" w:rsidRDefault="00A425A6" w:rsidP="00A425A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Pr="00A425A6">
        <w:rPr>
          <w:rFonts w:ascii="Times New Roman" w:hAnsi="Times New Roman" w:cs="Times New Roman"/>
          <w:sz w:val="28"/>
          <w:szCs w:val="28"/>
          <w:vertAlign w:val="superscript"/>
        </w:rPr>
        <w:t>(имя, отчество, фамилия заявителя)</w:t>
      </w:r>
    </w:p>
    <w:p w:rsidR="00A425A6" w:rsidRPr="00F26E76" w:rsidRDefault="00A425A6" w:rsidP="00A425A6">
      <w:pPr>
        <w:pStyle w:val="ConsPlusNonformat0"/>
        <w:rPr>
          <w:rFonts w:ascii="Times New Roman" w:hAnsi="Times New Roman" w:cs="Times New Roman"/>
          <w:sz w:val="28"/>
          <w:szCs w:val="28"/>
        </w:rPr>
      </w:pPr>
      <w:r w:rsidRPr="00F26E7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__________________________________</w:t>
      </w:r>
    </w:p>
    <w:p w:rsidR="00A425A6" w:rsidRPr="00A425A6" w:rsidRDefault="00A425A6" w:rsidP="00A425A6">
      <w:pPr>
        <w:pStyle w:val="ConsPlusNonformat0"/>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w:t>
      </w:r>
      <w:r w:rsidRPr="00A425A6">
        <w:rPr>
          <w:rFonts w:ascii="Times New Roman" w:hAnsi="Times New Roman" w:cs="Times New Roman"/>
          <w:sz w:val="28"/>
          <w:szCs w:val="28"/>
          <w:vertAlign w:val="superscript"/>
        </w:rPr>
        <w:t>(почтовый адрес)</w:t>
      </w:r>
    </w:p>
    <w:p w:rsidR="00A425A6" w:rsidRPr="00F26E76" w:rsidRDefault="00A425A6" w:rsidP="00A425A6">
      <w:pPr>
        <w:pStyle w:val="ConsPlusNonformat0"/>
        <w:rPr>
          <w:rFonts w:ascii="Times New Roman" w:hAnsi="Times New Roman" w:cs="Times New Roman"/>
          <w:sz w:val="28"/>
          <w:szCs w:val="28"/>
        </w:rPr>
      </w:pPr>
      <w:r w:rsidRPr="00F26E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E76">
        <w:rPr>
          <w:rFonts w:ascii="Times New Roman" w:hAnsi="Times New Roman" w:cs="Times New Roman"/>
          <w:sz w:val="28"/>
          <w:szCs w:val="28"/>
        </w:rPr>
        <w:t xml:space="preserve">  __________________________________</w:t>
      </w:r>
    </w:p>
    <w:p w:rsidR="007F52AF" w:rsidRPr="007F52AF" w:rsidRDefault="007F52AF" w:rsidP="00A425A6">
      <w:pPr>
        <w:pStyle w:val="ConsPlusNonformat0"/>
        <w:rPr>
          <w:rFonts w:ascii="Times New Roman" w:hAnsi="Times New Roman" w:cs="Times New Roman"/>
          <w:sz w:val="28"/>
          <w:szCs w:val="28"/>
        </w:rPr>
      </w:pPr>
    </w:p>
    <w:p w:rsidR="007F52AF" w:rsidRPr="007F52AF" w:rsidRDefault="007F52AF" w:rsidP="00F21522">
      <w:pPr>
        <w:pStyle w:val="ConsPlusNonformat0"/>
        <w:jc w:val="center"/>
        <w:rPr>
          <w:rFonts w:ascii="Times New Roman" w:hAnsi="Times New Roman" w:cs="Times New Roman"/>
          <w:sz w:val="28"/>
          <w:szCs w:val="28"/>
        </w:rPr>
      </w:pPr>
      <w:bookmarkStart w:id="19" w:name="Par715"/>
      <w:bookmarkEnd w:id="19"/>
      <w:r w:rsidRPr="007F52AF">
        <w:rPr>
          <w:rFonts w:ascii="Times New Roman" w:hAnsi="Times New Roman" w:cs="Times New Roman"/>
          <w:sz w:val="28"/>
          <w:szCs w:val="28"/>
        </w:rPr>
        <w:t>ИЗВЕЩЕНИЕ</w:t>
      </w:r>
    </w:p>
    <w:p w:rsidR="007F52AF" w:rsidRPr="007F52AF" w:rsidRDefault="007F52AF" w:rsidP="007F52AF">
      <w:pPr>
        <w:pStyle w:val="ConsPlusNonformat0"/>
        <w:rPr>
          <w:rFonts w:ascii="Times New Roman" w:hAnsi="Times New Roman" w:cs="Times New Roman"/>
          <w:sz w:val="28"/>
          <w:szCs w:val="28"/>
        </w:rPr>
      </w:pP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    Настоящим уведомляем, что Вам необходимо до _________ года предоставить</w:t>
      </w:r>
    </w:p>
    <w:p w:rsidR="007F52AF" w:rsidRPr="007F52AF" w:rsidRDefault="007F52AF" w:rsidP="00F21522">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в администрацию </w:t>
      </w:r>
      <w:r w:rsidR="00F21522">
        <w:rPr>
          <w:rFonts w:ascii="Times New Roman" w:hAnsi="Times New Roman" w:cs="Times New Roman"/>
          <w:sz w:val="28"/>
          <w:szCs w:val="28"/>
        </w:rPr>
        <w:t>Сокурского сельсовета Мошковского района Новосибирской области</w:t>
      </w:r>
      <w:r w:rsidRPr="007F52AF">
        <w:rPr>
          <w:rFonts w:ascii="Times New Roman" w:hAnsi="Times New Roman" w:cs="Times New Roman"/>
          <w:sz w:val="28"/>
          <w:szCs w:val="28"/>
        </w:rPr>
        <w:t xml:space="preserve"> следующие документы:</w:t>
      </w: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    заявление  о  предоставлении  жилого  помещения  по  договору  найма  </w:t>
      </w:r>
      <w:proofErr w:type="gramStart"/>
      <w:r w:rsidRPr="007F52AF">
        <w:rPr>
          <w:rFonts w:ascii="Times New Roman" w:hAnsi="Times New Roman" w:cs="Times New Roman"/>
          <w:sz w:val="28"/>
          <w:szCs w:val="28"/>
        </w:rPr>
        <w:t>с</w:t>
      </w:r>
      <w:proofErr w:type="gramEnd"/>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указанием   наличия  (отсутствия)  преимущественного  права  на  заключение</w:t>
      </w: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договора найма;</w:t>
      </w: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    документы, удостоверяющие личность заявителя и членов его семьи;</w:t>
      </w: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    документы,   удостоверяющие   личность   и   подтверждающие  полномочия</w:t>
      </w:r>
    </w:p>
    <w:p w:rsidR="007F52AF" w:rsidRPr="007F52AF" w:rsidRDefault="007F52AF" w:rsidP="007F52AF">
      <w:pPr>
        <w:pStyle w:val="ConsPlusNonformat0"/>
        <w:rPr>
          <w:rFonts w:ascii="Times New Roman" w:hAnsi="Times New Roman" w:cs="Times New Roman"/>
          <w:sz w:val="28"/>
          <w:szCs w:val="28"/>
        </w:rPr>
      </w:pPr>
      <w:proofErr w:type="gramStart"/>
      <w:r w:rsidRPr="007F52AF">
        <w:rPr>
          <w:rFonts w:ascii="Times New Roman" w:hAnsi="Times New Roman" w:cs="Times New Roman"/>
          <w:sz w:val="28"/>
          <w:szCs w:val="28"/>
        </w:rPr>
        <w:t>представителя   заявителя   (в   случае   если   с   заявлением  обращается</w:t>
      </w:r>
      <w:proofErr w:type="gramEnd"/>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представитель заявителя);</w:t>
      </w: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    документы, подтверждающие регистрацию заявителя по месту жительства;</w:t>
      </w: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    </w:t>
      </w:r>
      <w:proofErr w:type="gramStart"/>
      <w:r w:rsidRPr="007F52AF">
        <w:rPr>
          <w:rFonts w:ascii="Times New Roman" w:hAnsi="Times New Roman" w:cs="Times New Roman"/>
          <w:sz w:val="28"/>
          <w:szCs w:val="28"/>
        </w:rPr>
        <w:t>справку  о  прохождении  государственной  или  муниципальной  службы (в</w:t>
      </w:r>
      <w:proofErr w:type="gramEnd"/>
    </w:p>
    <w:p w:rsidR="007F52AF" w:rsidRPr="007F52AF" w:rsidRDefault="007F52AF" w:rsidP="007F52AF">
      <w:pPr>
        <w:pStyle w:val="ConsPlusNonformat0"/>
        <w:rPr>
          <w:rFonts w:ascii="Times New Roman" w:hAnsi="Times New Roman" w:cs="Times New Roman"/>
          <w:sz w:val="28"/>
          <w:szCs w:val="28"/>
        </w:rPr>
      </w:pPr>
      <w:proofErr w:type="gramStart"/>
      <w:r w:rsidRPr="007F52AF">
        <w:rPr>
          <w:rFonts w:ascii="Times New Roman" w:hAnsi="Times New Roman" w:cs="Times New Roman"/>
          <w:sz w:val="28"/>
          <w:szCs w:val="28"/>
        </w:rPr>
        <w:t>случае</w:t>
      </w:r>
      <w:proofErr w:type="gramEnd"/>
      <w:r w:rsidRPr="007F52AF">
        <w:rPr>
          <w:rFonts w:ascii="Times New Roman" w:hAnsi="Times New Roman" w:cs="Times New Roman"/>
          <w:sz w:val="28"/>
          <w:szCs w:val="28"/>
        </w:rPr>
        <w:t xml:space="preserve"> если заявитель является государственным или муниципальным служащим).</w:t>
      </w: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    Указанные    документы    необходимы   для   рассмотрения   вопроса   о</w:t>
      </w:r>
    </w:p>
    <w:p w:rsidR="007F52AF" w:rsidRPr="007F52AF" w:rsidRDefault="007F52AF" w:rsidP="007F52AF">
      <w:pPr>
        <w:pStyle w:val="ConsPlusNonformat0"/>
        <w:rPr>
          <w:rFonts w:ascii="Times New Roman" w:hAnsi="Times New Roman" w:cs="Times New Roman"/>
          <w:sz w:val="28"/>
          <w:szCs w:val="28"/>
        </w:rPr>
      </w:pPr>
      <w:proofErr w:type="gramStart"/>
      <w:r w:rsidRPr="007F52AF">
        <w:rPr>
          <w:rFonts w:ascii="Times New Roman" w:hAnsi="Times New Roman" w:cs="Times New Roman"/>
          <w:sz w:val="28"/>
          <w:szCs w:val="28"/>
        </w:rPr>
        <w:t>предоставлении</w:t>
      </w:r>
      <w:proofErr w:type="gramEnd"/>
      <w:r w:rsidRPr="007F52AF">
        <w:rPr>
          <w:rFonts w:ascii="Times New Roman" w:hAnsi="Times New Roman" w:cs="Times New Roman"/>
          <w:sz w:val="28"/>
          <w:szCs w:val="28"/>
        </w:rPr>
        <w:t xml:space="preserve">  Вам  жилого  помещения  по  договору найма жилого помещения</w:t>
      </w:r>
    </w:p>
    <w:p w:rsidR="007F52AF" w:rsidRPr="007F52AF" w:rsidRDefault="007F52AF" w:rsidP="00F21522">
      <w:pPr>
        <w:pStyle w:val="ConsPlusNonformat0"/>
        <w:rPr>
          <w:rFonts w:ascii="Times New Roman" w:hAnsi="Times New Roman" w:cs="Times New Roman"/>
          <w:sz w:val="28"/>
          <w:szCs w:val="28"/>
        </w:rPr>
      </w:pPr>
      <w:r w:rsidRPr="007F52AF">
        <w:rPr>
          <w:rFonts w:ascii="Times New Roman" w:hAnsi="Times New Roman" w:cs="Times New Roman"/>
          <w:sz w:val="28"/>
          <w:szCs w:val="28"/>
        </w:rPr>
        <w:t xml:space="preserve">муниципального   жилищного   фонда   коммерческого   использования   </w:t>
      </w:r>
      <w:r w:rsidR="00F21522">
        <w:rPr>
          <w:rFonts w:ascii="Times New Roman" w:hAnsi="Times New Roman" w:cs="Times New Roman"/>
          <w:sz w:val="28"/>
          <w:szCs w:val="28"/>
        </w:rPr>
        <w:t>Сокурского сельсовета</w:t>
      </w:r>
      <w:r w:rsidRPr="007F52AF">
        <w:rPr>
          <w:rFonts w:ascii="Times New Roman" w:hAnsi="Times New Roman" w:cs="Times New Roman"/>
          <w:sz w:val="28"/>
          <w:szCs w:val="28"/>
        </w:rPr>
        <w:t>.</w:t>
      </w:r>
    </w:p>
    <w:p w:rsidR="007F52AF" w:rsidRPr="007F52AF" w:rsidRDefault="007F52AF" w:rsidP="007F52AF">
      <w:pPr>
        <w:pStyle w:val="ConsPlusNonformat0"/>
        <w:rPr>
          <w:rFonts w:ascii="Times New Roman" w:hAnsi="Times New Roman" w:cs="Times New Roman"/>
          <w:sz w:val="28"/>
          <w:szCs w:val="28"/>
        </w:rPr>
      </w:pPr>
    </w:p>
    <w:p w:rsidR="007F52AF" w:rsidRPr="007F52AF" w:rsidRDefault="007F52AF" w:rsidP="007F52AF">
      <w:pPr>
        <w:pStyle w:val="ConsPlusNonformat0"/>
        <w:rPr>
          <w:rFonts w:ascii="Times New Roman" w:hAnsi="Times New Roman" w:cs="Times New Roman"/>
          <w:sz w:val="28"/>
          <w:szCs w:val="28"/>
        </w:rPr>
      </w:pPr>
      <w:r w:rsidRPr="007F52AF">
        <w:rPr>
          <w:rFonts w:ascii="Times New Roman" w:hAnsi="Times New Roman" w:cs="Times New Roman"/>
          <w:sz w:val="28"/>
          <w:szCs w:val="28"/>
        </w:rPr>
        <w:t>Глава администрации     _________________     _____________________________</w:t>
      </w:r>
    </w:p>
    <w:p w:rsidR="007F52AF" w:rsidRPr="00A425A6" w:rsidRDefault="007F52AF" w:rsidP="007F52AF">
      <w:pPr>
        <w:pStyle w:val="ConsPlusNonformat0"/>
        <w:rPr>
          <w:rFonts w:ascii="Times New Roman" w:hAnsi="Times New Roman" w:cs="Times New Roman"/>
          <w:sz w:val="28"/>
          <w:szCs w:val="28"/>
          <w:vertAlign w:val="superscript"/>
        </w:rPr>
      </w:pPr>
      <w:r w:rsidRPr="00A425A6">
        <w:rPr>
          <w:rFonts w:ascii="Times New Roman" w:hAnsi="Times New Roman" w:cs="Times New Roman"/>
          <w:sz w:val="28"/>
          <w:szCs w:val="28"/>
          <w:vertAlign w:val="superscript"/>
        </w:rPr>
        <w:t xml:space="preserve">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(подпись)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(инициалы, фамилия)</w:t>
      </w:r>
    </w:p>
    <w:p w:rsidR="007F52AF" w:rsidRPr="007F52AF" w:rsidRDefault="007F52AF" w:rsidP="007F52AF">
      <w:pPr>
        <w:pStyle w:val="ConsPlusNormal"/>
        <w:ind w:firstLine="540"/>
        <w:jc w:val="both"/>
        <w:rPr>
          <w:rFonts w:ascii="Times New Roman" w:hAnsi="Times New Roman" w:cs="Times New Roman"/>
          <w:sz w:val="28"/>
          <w:szCs w:val="28"/>
        </w:rPr>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A425A6" w:rsidRDefault="00A425A6" w:rsidP="00F21522">
      <w:pPr>
        <w:pStyle w:val="ConsPlusNormal"/>
        <w:jc w:val="right"/>
        <w:outlineLvl w:val="1"/>
        <w:rPr>
          <w:rFonts w:ascii="Times New Roman" w:hAnsi="Times New Roman" w:cs="Times New Roman"/>
          <w:sz w:val="28"/>
          <w:szCs w:val="28"/>
        </w:rPr>
      </w:pPr>
    </w:p>
    <w:p w:rsidR="00A425A6" w:rsidRPr="00F26E76" w:rsidRDefault="00A425A6" w:rsidP="00A425A6">
      <w:pPr>
        <w:pStyle w:val="ConsPlusNormal"/>
        <w:jc w:val="right"/>
        <w:outlineLvl w:val="1"/>
        <w:rPr>
          <w:rFonts w:ascii="Times New Roman" w:hAnsi="Times New Roman" w:cs="Times New Roman"/>
          <w:sz w:val="28"/>
          <w:szCs w:val="28"/>
        </w:rPr>
      </w:pPr>
      <w:bookmarkStart w:id="20" w:name="Par783"/>
      <w:bookmarkEnd w:id="20"/>
      <w:r>
        <w:rPr>
          <w:rFonts w:ascii="Times New Roman" w:hAnsi="Times New Roman" w:cs="Times New Roman"/>
          <w:sz w:val="28"/>
          <w:szCs w:val="28"/>
        </w:rPr>
        <w:t>ПРИЛОЖЕНИЕ №</w:t>
      </w:r>
      <w:r w:rsidRPr="00F26E76">
        <w:rPr>
          <w:rFonts w:ascii="Times New Roman" w:hAnsi="Times New Roman" w:cs="Times New Roman"/>
          <w:sz w:val="28"/>
          <w:szCs w:val="28"/>
        </w:rPr>
        <w:t xml:space="preserve"> </w:t>
      </w:r>
      <w:r>
        <w:rPr>
          <w:rFonts w:ascii="Times New Roman" w:hAnsi="Times New Roman" w:cs="Times New Roman"/>
          <w:sz w:val="28"/>
          <w:szCs w:val="28"/>
        </w:rPr>
        <w:t>8</w:t>
      </w:r>
    </w:p>
    <w:p w:rsidR="00A425A6" w:rsidRDefault="00A425A6" w:rsidP="00A425A6">
      <w:pPr>
        <w:ind w:left="5387"/>
        <w:jc w:val="right"/>
      </w:pPr>
      <w:r>
        <w:t>к административному регламенту</w:t>
      </w:r>
    </w:p>
    <w:p w:rsidR="00A425A6" w:rsidRDefault="00A425A6" w:rsidP="00A425A6">
      <w:pPr>
        <w:ind w:left="5387"/>
        <w:jc w:val="right"/>
        <w:rPr>
          <w:color w:val="auto"/>
        </w:rPr>
      </w:pPr>
      <w:r>
        <w:rPr>
          <w:color w:val="auto"/>
        </w:rPr>
        <w:t>предоставления муниципальной услуги</w:t>
      </w:r>
    </w:p>
    <w:p w:rsidR="00A425A6" w:rsidRDefault="00A425A6" w:rsidP="00A425A6">
      <w:pPr>
        <w:ind w:left="5387"/>
        <w:jc w:val="right"/>
        <w:rPr>
          <w:color w:val="auto"/>
        </w:rPr>
      </w:pPr>
      <w:r>
        <w:rPr>
          <w:color w:val="auto"/>
        </w:rPr>
        <w:t xml:space="preserve">«Предоставление жилых помещений </w:t>
      </w:r>
      <w:proofErr w:type="gramStart"/>
      <w:r>
        <w:rPr>
          <w:color w:val="auto"/>
        </w:rPr>
        <w:t>по</w:t>
      </w:r>
      <w:proofErr w:type="gramEnd"/>
      <w:r>
        <w:rPr>
          <w:color w:val="auto"/>
        </w:rPr>
        <w:t xml:space="preserve"> </w:t>
      </w:r>
    </w:p>
    <w:p w:rsidR="00A425A6" w:rsidRDefault="00A425A6" w:rsidP="00A425A6">
      <w:pPr>
        <w:ind w:left="5387"/>
        <w:jc w:val="right"/>
        <w:rPr>
          <w:color w:val="auto"/>
        </w:rPr>
      </w:pPr>
      <w:r>
        <w:rPr>
          <w:color w:val="auto"/>
        </w:rPr>
        <w:t>договору найма жилого помещения</w:t>
      </w:r>
    </w:p>
    <w:p w:rsidR="00A425A6" w:rsidRDefault="00A425A6" w:rsidP="00A425A6">
      <w:pPr>
        <w:ind w:left="5387"/>
        <w:jc w:val="right"/>
        <w:rPr>
          <w:color w:val="auto"/>
        </w:rPr>
      </w:pPr>
      <w:r>
        <w:rPr>
          <w:color w:val="auto"/>
        </w:rPr>
        <w:t xml:space="preserve"> муниципального жилищного фонда </w:t>
      </w:r>
    </w:p>
    <w:p w:rsidR="00A425A6" w:rsidRPr="00A425A6" w:rsidRDefault="00A425A6" w:rsidP="00A425A6">
      <w:pPr>
        <w:pStyle w:val="ConsPlusNormal"/>
        <w:jc w:val="right"/>
        <w:rPr>
          <w:rFonts w:ascii="Times New Roman" w:hAnsi="Times New Roman" w:cs="Times New Roman"/>
          <w:sz w:val="28"/>
          <w:szCs w:val="28"/>
        </w:rPr>
      </w:pPr>
      <w:r w:rsidRPr="00A425A6">
        <w:rPr>
          <w:rFonts w:ascii="Times New Roman" w:hAnsi="Times New Roman" w:cs="Times New Roman"/>
          <w:sz w:val="28"/>
          <w:szCs w:val="28"/>
        </w:rPr>
        <w:t>коммерческого использования»</w:t>
      </w:r>
    </w:p>
    <w:p w:rsidR="00A425A6" w:rsidRDefault="00A425A6" w:rsidP="00F21522">
      <w:pPr>
        <w:pStyle w:val="ConsPlusNonformat0"/>
        <w:jc w:val="center"/>
        <w:rPr>
          <w:rFonts w:ascii="Times New Roman" w:hAnsi="Times New Roman" w:cs="Times New Roman"/>
          <w:sz w:val="28"/>
          <w:szCs w:val="28"/>
        </w:rPr>
      </w:pPr>
    </w:p>
    <w:p w:rsidR="00A425A6" w:rsidRDefault="00A425A6" w:rsidP="00F21522">
      <w:pPr>
        <w:pStyle w:val="ConsPlusNonformat0"/>
        <w:jc w:val="center"/>
        <w:rPr>
          <w:rFonts w:ascii="Times New Roman" w:hAnsi="Times New Roman" w:cs="Times New Roman"/>
          <w:sz w:val="28"/>
          <w:szCs w:val="28"/>
        </w:rPr>
      </w:pPr>
    </w:p>
    <w:p w:rsidR="00F21522" w:rsidRPr="00F21522" w:rsidRDefault="00F21522" w:rsidP="00F21522">
      <w:pPr>
        <w:pStyle w:val="ConsPlusNonformat0"/>
        <w:jc w:val="center"/>
        <w:rPr>
          <w:rFonts w:ascii="Times New Roman" w:hAnsi="Times New Roman" w:cs="Times New Roman"/>
          <w:sz w:val="28"/>
          <w:szCs w:val="28"/>
        </w:rPr>
      </w:pPr>
      <w:r w:rsidRPr="00F21522">
        <w:rPr>
          <w:rFonts w:ascii="Times New Roman" w:hAnsi="Times New Roman" w:cs="Times New Roman"/>
          <w:sz w:val="28"/>
          <w:szCs w:val="28"/>
        </w:rPr>
        <w:t>ПРИМЕРНАЯ ФОРМА ДОГОВОРА</w:t>
      </w:r>
    </w:p>
    <w:p w:rsidR="00F21522" w:rsidRPr="00F21522" w:rsidRDefault="00F21522" w:rsidP="00F21522">
      <w:pPr>
        <w:pStyle w:val="ConsPlusNonformat0"/>
        <w:jc w:val="center"/>
        <w:rPr>
          <w:rFonts w:ascii="Times New Roman" w:hAnsi="Times New Roman" w:cs="Times New Roman"/>
          <w:sz w:val="28"/>
          <w:szCs w:val="28"/>
        </w:rPr>
      </w:pPr>
      <w:r w:rsidRPr="00F21522">
        <w:rPr>
          <w:rFonts w:ascii="Times New Roman" w:hAnsi="Times New Roman" w:cs="Times New Roman"/>
          <w:sz w:val="28"/>
          <w:szCs w:val="28"/>
        </w:rPr>
        <w:t>найма жилого помещения муниципального жилищного</w:t>
      </w:r>
    </w:p>
    <w:p w:rsidR="00F21522" w:rsidRPr="00F21522" w:rsidRDefault="00F21522" w:rsidP="00F21522">
      <w:pPr>
        <w:pStyle w:val="ConsPlusNonformat0"/>
        <w:jc w:val="center"/>
        <w:rPr>
          <w:rFonts w:ascii="Times New Roman" w:hAnsi="Times New Roman" w:cs="Times New Roman"/>
          <w:sz w:val="28"/>
          <w:szCs w:val="28"/>
        </w:rPr>
      </w:pPr>
      <w:r w:rsidRPr="00F21522">
        <w:rPr>
          <w:rFonts w:ascii="Times New Roman" w:hAnsi="Times New Roman" w:cs="Times New Roman"/>
          <w:sz w:val="28"/>
          <w:szCs w:val="28"/>
        </w:rPr>
        <w:lastRenderedPageBreak/>
        <w:t>фонда коммерческого использования</w:t>
      </w:r>
    </w:p>
    <w:p w:rsidR="00F21522" w:rsidRPr="00F21522" w:rsidRDefault="00F21522" w:rsidP="00F21522">
      <w:pPr>
        <w:pStyle w:val="ConsPlusNonformat0"/>
        <w:jc w:val="center"/>
        <w:rPr>
          <w:rFonts w:ascii="Times New Roman" w:hAnsi="Times New Roman" w:cs="Times New Roman"/>
          <w:sz w:val="28"/>
          <w:szCs w:val="28"/>
        </w:rPr>
      </w:pPr>
    </w:p>
    <w:p w:rsidR="00F21522" w:rsidRPr="00F21522" w:rsidRDefault="00F21522" w:rsidP="00F21522">
      <w:pPr>
        <w:pStyle w:val="ConsPlusNonformat0"/>
        <w:rPr>
          <w:rFonts w:ascii="Times New Roman" w:hAnsi="Times New Roman" w:cs="Times New Roman"/>
          <w:sz w:val="28"/>
          <w:szCs w:val="28"/>
        </w:rPr>
      </w:pPr>
      <w:r>
        <w:rPr>
          <w:rFonts w:ascii="Times New Roman" w:hAnsi="Times New Roman" w:cs="Times New Roman"/>
          <w:sz w:val="28"/>
          <w:szCs w:val="28"/>
        </w:rPr>
        <w:t xml:space="preserve">с. Сокур                                </w:t>
      </w:r>
      <w:r w:rsidRPr="00F21522">
        <w:rPr>
          <w:rFonts w:ascii="Times New Roman" w:hAnsi="Times New Roman" w:cs="Times New Roman"/>
          <w:sz w:val="28"/>
          <w:szCs w:val="28"/>
        </w:rPr>
        <w:t xml:space="preserve">                                "____" ___________ 20___ года</w:t>
      </w:r>
    </w:p>
    <w:p w:rsidR="00F21522" w:rsidRPr="00F21522" w:rsidRDefault="00F21522" w:rsidP="00F21522">
      <w:pPr>
        <w:pStyle w:val="ConsPlusNonformat0"/>
        <w:rPr>
          <w:rFonts w:ascii="Times New Roman" w:hAnsi="Times New Roman" w:cs="Times New Roman"/>
          <w:sz w:val="28"/>
          <w:szCs w:val="28"/>
        </w:rPr>
      </w:pP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w:t>
      </w:r>
      <w:r>
        <w:rPr>
          <w:rFonts w:ascii="Times New Roman" w:hAnsi="Times New Roman" w:cs="Times New Roman"/>
          <w:sz w:val="28"/>
          <w:szCs w:val="28"/>
        </w:rPr>
        <w:t>Администрация Сокурского сельсовета Мошковского района Новосибирской области</w:t>
      </w:r>
      <w:r w:rsidRPr="00F21522">
        <w:rPr>
          <w:rFonts w:ascii="Times New Roman" w:hAnsi="Times New Roman" w:cs="Times New Roman"/>
          <w:sz w:val="28"/>
          <w:szCs w:val="28"/>
        </w:rPr>
        <w:t>,   в  лице  главы</w:t>
      </w:r>
      <w:r>
        <w:rPr>
          <w:rFonts w:ascii="Times New Roman" w:hAnsi="Times New Roman" w:cs="Times New Roman"/>
          <w:sz w:val="28"/>
          <w:szCs w:val="28"/>
        </w:rPr>
        <w:t xml:space="preserve"> Сокурского сельсовета </w:t>
      </w:r>
      <w:r w:rsidR="00A425A6">
        <w:rPr>
          <w:rFonts w:ascii="Times New Roman" w:hAnsi="Times New Roman" w:cs="Times New Roman"/>
          <w:sz w:val="28"/>
          <w:szCs w:val="28"/>
        </w:rPr>
        <w:t>_______________</w:t>
      </w:r>
      <w:r w:rsidRPr="00F21522">
        <w:rPr>
          <w:rFonts w:ascii="Times New Roman" w:hAnsi="Times New Roman" w:cs="Times New Roman"/>
          <w:sz w:val="28"/>
          <w:szCs w:val="28"/>
        </w:rPr>
        <w:t>_________________________________________________________,</w:t>
      </w:r>
    </w:p>
    <w:p w:rsidR="00F21522" w:rsidRPr="00A425A6" w:rsidRDefault="00F21522" w:rsidP="00F21522">
      <w:pPr>
        <w:pStyle w:val="ConsPlusNonformat0"/>
        <w:rPr>
          <w:rFonts w:ascii="Times New Roman" w:hAnsi="Times New Roman" w:cs="Times New Roman"/>
          <w:sz w:val="28"/>
          <w:szCs w:val="28"/>
          <w:vertAlign w:val="superscript"/>
        </w:rPr>
      </w:pPr>
      <w:r w:rsidRPr="00A425A6">
        <w:rPr>
          <w:rFonts w:ascii="Times New Roman" w:hAnsi="Times New Roman" w:cs="Times New Roman"/>
          <w:sz w:val="28"/>
          <w:szCs w:val="28"/>
          <w:vertAlign w:val="superscript"/>
        </w:rPr>
        <w:t xml:space="preserve">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(Ф.И.О.)</w:t>
      </w:r>
    </w:p>
    <w:p w:rsidR="00F21522" w:rsidRPr="00F21522" w:rsidRDefault="00F21522" w:rsidP="00F21522">
      <w:pPr>
        <w:pStyle w:val="ConsPlusNonformat0"/>
        <w:rPr>
          <w:rFonts w:ascii="Times New Roman" w:hAnsi="Times New Roman" w:cs="Times New Roman"/>
          <w:sz w:val="28"/>
          <w:szCs w:val="28"/>
        </w:rPr>
      </w:pPr>
      <w:proofErr w:type="gramStart"/>
      <w:r w:rsidRPr="00F21522">
        <w:rPr>
          <w:rFonts w:ascii="Times New Roman" w:hAnsi="Times New Roman" w:cs="Times New Roman"/>
          <w:sz w:val="28"/>
          <w:szCs w:val="28"/>
        </w:rPr>
        <w:t>действующего</w:t>
      </w:r>
      <w:proofErr w:type="gramEnd"/>
      <w:r w:rsidRPr="00F21522">
        <w:rPr>
          <w:rFonts w:ascii="Times New Roman" w:hAnsi="Times New Roman" w:cs="Times New Roman"/>
          <w:sz w:val="28"/>
          <w:szCs w:val="28"/>
        </w:rPr>
        <w:t xml:space="preserve"> на основании ____________________________________, именуемый в</w:t>
      </w:r>
    </w:p>
    <w:p w:rsidR="00F21522" w:rsidRPr="00F21522" w:rsidRDefault="00F21522" w:rsidP="00F21522">
      <w:pPr>
        <w:pStyle w:val="ConsPlusNonformat0"/>
        <w:rPr>
          <w:rFonts w:ascii="Times New Roman" w:hAnsi="Times New Roman" w:cs="Times New Roman"/>
          <w:sz w:val="28"/>
          <w:szCs w:val="28"/>
        </w:rPr>
      </w:pPr>
      <w:proofErr w:type="gramStart"/>
      <w:r w:rsidRPr="00F21522">
        <w:rPr>
          <w:rFonts w:ascii="Times New Roman" w:hAnsi="Times New Roman" w:cs="Times New Roman"/>
          <w:sz w:val="28"/>
          <w:szCs w:val="28"/>
        </w:rPr>
        <w:t>дальнейшем</w:t>
      </w:r>
      <w:proofErr w:type="gramEnd"/>
      <w:r w:rsidRPr="00F21522">
        <w:rPr>
          <w:rFonts w:ascii="Times New Roman" w:hAnsi="Times New Roman" w:cs="Times New Roman"/>
          <w:sz w:val="28"/>
          <w:szCs w:val="28"/>
        </w:rPr>
        <w:t xml:space="preserve">  Наймодатель, с одной стороны, и гражданин _____________________</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___________________________________________</w:t>
      </w:r>
      <w:r w:rsidR="00A425A6">
        <w:rPr>
          <w:rFonts w:ascii="Times New Roman" w:hAnsi="Times New Roman" w:cs="Times New Roman"/>
          <w:sz w:val="28"/>
          <w:szCs w:val="28"/>
        </w:rPr>
        <w:t>_____________________________</w:t>
      </w:r>
    </w:p>
    <w:p w:rsidR="00A425A6" w:rsidRPr="00A425A6" w:rsidRDefault="00A425A6" w:rsidP="00A425A6">
      <w:pPr>
        <w:pStyle w:val="ConsPlusNonformat0"/>
        <w:rPr>
          <w:rFonts w:ascii="Times New Roman" w:hAnsi="Times New Roman" w:cs="Times New Roman"/>
          <w:sz w:val="28"/>
          <w:szCs w:val="28"/>
          <w:vertAlign w:val="superscript"/>
        </w:rPr>
      </w:pPr>
      <w:r w:rsidRPr="00A425A6">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(Ф.И.О.)</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именуемый  в  дальнейшем  Наниматель, с другой стороны, заключили настоящий</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договор о нижеследующем:</w:t>
      </w:r>
    </w:p>
    <w:p w:rsidR="00F21522" w:rsidRPr="00F21522" w:rsidRDefault="00F21522" w:rsidP="00F21522">
      <w:pPr>
        <w:pStyle w:val="ConsPlusNonformat0"/>
        <w:rPr>
          <w:rFonts w:ascii="Times New Roman" w:hAnsi="Times New Roman" w:cs="Times New Roman"/>
          <w:sz w:val="28"/>
          <w:szCs w:val="28"/>
        </w:rPr>
      </w:pPr>
    </w:p>
    <w:p w:rsidR="00F21522" w:rsidRPr="00F21522" w:rsidRDefault="00F21522" w:rsidP="00F21522">
      <w:pPr>
        <w:pStyle w:val="ConsPlusNonformat0"/>
        <w:rPr>
          <w:rFonts w:ascii="Times New Roman" w:hAnsi="Times New Roman" w:cs="Times New Roman"/>
          <w:sz w:val="28"/>
          <w:szCs w:val="28"/>
        </w:rPr>
      </w:pPr>
      <w:bookmarkStart w:id="21" w:name="Par800"/>
      <w:bookmarkEnd w:id="21"/>
      <w:r w:rsidRPr="00F21522">
        <w:rPr>
          <w:rFonts w:ascii="Times New Roman" w:hAnsi="Times New Roman" w:cs="Times New Roman"/>
          <w:sz w:val="28"/>
          <w:szCs w:val="28"/>
        </w:rPr>
        <w:t xml:space="preserve">                            1. Предмет договора</w:t>
      </w:r>
    </w:p>
    <w:p w:rsidR="00F21522" w:rsidRPr="00F21522" w:rsidRDefault="00F21522" w:rsidP="00F21522">
      <w:pPr>
        <w:pStyle w:val="ConsPlusNonformat0"/>
        <w:rPr>
          <w:rFonts w:ascii="Times New Roman" w:hAnsi="Times New Roman" w:cs="Times New Roman"/>
          <w:sz w:val="28"/>
          <w:szCs w:val="28"/>
        </w:rPr>
      </w:pPr>
    </w:p>
    <w:p w:rsidR="00F21522" w:rsidRPr="00F21522" w:rsidRDefault="00F21522" w:rsidP="00F21522">
      <w:pPr>
        <w:pStyle w:val="ConsPlusNonformat0"/>
        <w:rPr>
          <w:rFonts w:ascii="Times New Roman" w:hAnsi="Times New Roman" w:cs="Times New Roman"/>
          <w:sz w:val="28"/>
          <w:szCs w:val="28"/>
        </w:rPr>
      </w:pPr>
      <w:bookmarkStart w:id="22" w:name="Par802"/>
      <w:bookmarkEnd w:id="22"/>
      <w:r w:rsidRPr="00F21522">
        <w:rPr>
          <w:rFonts w:ascii="Times New Roman" w:hAnsi="Times New Roman" w:cs="Times New Roman"/>
          <w:sz w:val="28"/>
          <w:szCs w:val="28"/>
        </w:rPr>
        <w:t xml:space="preserve">    1.1.   Наймодатель  предоставляет  Нанимателю  и  гражданам,  постоянно</w:t>
      </w:r>
    </w:p>
    <w:p w:rsidR="00F21522" w:rsidRPr="00F21522" w:rsidRDefault="00F21522" w:rsidP="00F21522">
      <w:pPr>
        <w:pStyle w:val="ConsPlusNonformat0"/>
        <w:rPr>
          <w:rFonts w:ascii="Times New Roman" w:hAnsi="Times New Roman" w:cs="Times New Roman"/>
          <w:sz w:val="28"/>
          <w:szCs w:val="28"/>
        </w:rPr>
      </w:pPr>
      <w:proofErr w:type="gramStart"/>
      <w:r w:rsidRPr="00F21522">
        <w:rPr>
          <w:rFonts w:ascii="Times New Roman" w:hAnsi="Times New Roman" w:cs="Times New Roman"/>
          <w:sz w:val="28"/>
          <w:szCs w:val="28"/>
        </w:rPr>
        <w:t>проживающим   с   Нанимателем,   в   возмездное   владение   и  пользование</w:t>
      </w:r>
      <w:proofErr w:type="gramEnd"/>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изолированное   жилое   помещение,  состоящее   из  _________  комна</w:t>
      </w:r>
      <w:proofErr w:type="gramStart"/>
      <w:r w:rsidRPr="00F21522">
        <w:rPr>
          <w:rFonts w:ascii="Times New Roman" w:hAnsi="Times New Roman" w:cs="Times New Roman"/>
          <w:sz w:val="28"/>
          <w:szCs w:val="28"/>
        </w:rPr>
        <w:t>т(</w:t>
      </w:r>
      <w:proofErr w:type="spellStart"/>
      <w:proofErr w:type="gramEnd"/>
      <w:r w:rsidRPr="00F21522">
        <w:rPr>
          <w:rFonts w:ascii="Times New Roman" w:hAnsi="Times New Roman" w:cs="Times New Roman"/>
          <w:sz w:val="28"/>
          <w:szCs w:val="28"/>
        </w:rPr>
        <w:t>ы</w:t>
      </w:r>
      <w:proofErr w:type="spellEnd"/>
      <w:r w:rsidRPr="00F21522">
        <w:rPr>
          <w:rFonts w:ascii="Times New Roman" w:hAnsi="Times New Roman" w:cs="Times New Roman"/>
          <w:sz w:val="28"/>
          <w:szCs w:val="28"/>
        </w:rPr>
        <w:t>)  в</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___________  комнатной квартире общей площадью _______________ кв. м, в том</w:t>
      </w:r>
    </w:p>
    <w:p w:rsidR="00F21522" w:rsidRPr="00F21522" w:rsidRDefault="00F21522" w:rsidP="00F21522">
      <w:pPr>
        <w:pStyle w:val="ConsPlusNonformat0"/>
        <w:rPr>
          <w:rFonts w:ascii="Times New Roman" w:hAnsi="Times New Roman" w:cs="Times New Roman"/>
          <w:sz w:val="28"/>
          <w:szCs w:val="28"/>
        </w:rPr>
      </w:pPr>
      <w:proofErr w:type="gramStart"/>
      <w:r w:rsidRPr="00F21522">
        <w:rPr>
          <w:rFonts w:ascii="Times New Roman" w:hAnsi="Times New Roman" w:cs="Times New Roman"/>
          <w:sz w:val="28"/>
          <w:szCs w:val="28"/>
        </w:rPr>
        <w:t>числе</w:t>
      </w:r>
      <w:proofErr w:type="gramEnd"/>
      <w:r w:rsidRPr="00F21522">
        <w:rPr>
          <w:rFonts w:ascii="Times New Roman" w:hAnsi="Times New Roman" w:cs="Times New Roman"/>
          <w:sz w:val="28"/>
          <w:szCs w:val="28"/>
        </w:rPr>
        <w:t xml:space="preserve">   жилой  площадью  ______________  кв.  м,  являющейся  муниципальной</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собственностью, по адресу: </w:t>
      </w:r>
      <w:r w:rsidR="00D4742A">
        <w:rPr>
          <w:rFonts w:ascii="Times New Roman" w:hAnsi="Times New Roman" w:cs="Times New Roman"/>
          <w:sz w:val="28"/>
          <w:szCs w:val="28"/>
        </w:rPr>
        <w:t>________________</w:t>
      </w:r>
      <w:r w:rsidRPr="00F21522">
        <w:rPr>
          <w:rFonts w:ascii="Times New Roman" w:hAnsi="Times New Roman" w:cs="Times New Roman"/>
          <w:sz w:val="28"/>
          <w:szCs w:val="28"/>
        </w:rPr>
        <w:t>, _________________________ район,</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улица __________________, дом N ______, квартира N _______, для проживания:</w:t>
      </w:r>
    </w:p>
    <w:p w:rsidR="00F21522" w:rsidRPr="00F21522" w:rsidRDefault="00A425A6" w:rsidP="00F21522">
      <w:pPr>
        <w:pStyle w:val="ConsPlusNonformat0"/>
        <w:rPr>
          <w:rFonts w:ascii="Times New Roman" w:hAnsi="Times New Roman" w:cs="Times New Roman"/>
          <w:sz w:val="28"/>
          <w:szCs w:val="28"/>
        </w:rPr>
      </w:pPr>
      <w:r>
        <w:rPr>
          <w:rFonts w:ascii="Times New Roman" w:hAnsi="Times New Roman" w:cs="Times New Roman"/>
          <w:sz w:val="28"/>
          <w:szCs w:val="28"/>
        </w:rPr>
        <w:t>_____________________________</w:t>
      </w:r>
      <w:r w:rsidR="00F21522" w:rsidRPr="00F21522">
        <w:rPr>
          <w:rFonts w:ascii="Times New Roman" w:hAnsi="Times New Roman" w:cs="Times New Roman"/>
          <w:sz w:val="28"/>
          <w:szCs w:val="28"/>
        </w:rPr>
        <w:t>___________________________________________</w:t>
      </w:r>
    </w:p>
    <w:p w:rsidR="00F21522" w:rsidRPr="00A425A6" w:rsidRDefault="00F21522" w:rsidP="00F21522">
      <w:pPr>
        <w:pStyle w:val="ConsPlusNonformat0"/>
        <w:rPr>
          <w:rFonts w:ascii="Times New Roman" w:hAnsi="Times New Roman" w:cs="Times New Roman"/>
          <w:sz w:val="28"/>
          <w:szCs w:val="28"/>
          <w:vertAlign w:val="superscript"/>
        </w:rPr>
      </w:pPr>
      <w:r w:rsidRPr="00A425A6">
        <w:rPr>
          <w:rFonts w:ascii="Times New Roman" w:hAnsi="Times New Roman" w:cs="Times New Roman"/>
          <w:sz w:val="28"/>
          <w:szCs w:val="28"/>
          <w:vertAlign w:val="superscript"/>
        </w:rPr>
        <w:t xml:space="preserve">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w:t>
      </w:r>
      <w:r w:rsid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(Ф.И.О. Нанимателя)</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___________________________________________</w:t>
      </w:r>
      <w:r w:rsidR="00A425A6">
        <w:rPr>
          <w:rFonts w:ascii="Times New Roman" w:hAnsi="Times New Roman" w:cs="Times New Roman"/>
          <w:sz w:val="28"/>
          <w:szCs w:val="28"/>
        </w:rPr>
        <w:t>____________________________</w:t>
      </w:r>
    </w:p>
    <w:p w:rsidR="00F21522" w:rsidRPr="00A425A6" w:rsidRDefault="00F21522" w:rsidP="00A425A6">
      <w:pPr>
        <w:pStyle w:val="ConsPlusNonformat0"/>
        <w:jc w:val="center"/>
        <w:rPr>
          <w:rFonts w:ascii="Times New Roman" w:hAnsi="Times New Roman" w:cs="Times New Roman"/>
          <w:sz w:val="28"/>
          <w:szCs w:val="28"/>
          <w:vertAlign w:val="superscript"/>
        </w:rPr>
      </w:pPr>
      <w:r w:rsidRPr="00A425A6">
        <w:rPr>
          <w:rFonts w:ascii="Times New Roman" w:hAnsi="Times New Roman" w:cs="Times New Roman"/>
          <w:sz w:val="28"/>
          <w:szCs w:val="28"/>
          <w:vertAlign w:val="superscript"/>
        </w:rPr>
        <w:t>(Ф.И.О. граждан, постоянно проживающих с Нанимателем)</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________________________________________________________________</w:t>
      </w:r>
      <w:r w:rsidR="00A425A6">
        <w:rPr>
          <w:rFonts w:ascii="Times New Roman" w:hAnsi="Times New Roman" w:cs="Times New Roman"/>
          <w:sz w:val="28"/>
          <w:szCs w:val="28"/>
        </w:rPr>
        <w:t>________</w:t>
      </w:r>
    </w:p>
    <w:p w:rsidR="00F21522" w:rsidRPr="00A425A6" w:rsidRDefault="00F21522" w:rsidP="00F21522">
      <w:pPr>
        <w:pStyle w:val="ConsPlusNonformat0"/>
        <w:rPr>
          <w:rFonts w:ascii="Times New Roman" w:hAnsi="Times New Roman" w:cs="Times New Roman"/>
          <w:sz w:val="28"/>
          <w:szCs w:val="28"/>
          <w:vertAlign w:val="superscript"/>
        </w:rPr>
      </w:pPr>
      <w:r w:rsidRPr="00F21522">
        <w:rPr>
          <w:rFonts w:ascii="Times New Roman" w:hAnsi="Times New Roman" w:cs="Times New Roman"/>
          <w:sz w:val="28"/>
          <w:szCs w:val="28"/>
        </w:rPr>
        <w:t xml:space="preserve">               </w:t>
      </w:r>
      <w:r w:rsidRPr="00A425A6">
        <w:rPr>
          <w:rFonts w:ascii="Times New Roman" w:hAnsi="Times New Roman" w:cs="Times New Roman"/>
          <w:sz w:val="28"/>
          <w:szCs w:val="28"/>
          <w:vertAlign w:val="superscript"/>
        </w:rPr>
        <w:t>(при заключении договора краткосрочного найма</w:t>
      </w:r>
      <w:r w:rsidR="00A425A6" w:rsidRPr="00A425A6">
        <w:rPr>
          <w:rFonts w:ascii="Times New Roman" w:hAnsi="Times New Roman" w:cs="Times New Roman"/>
          <w:sz w:val="28"/>
          <w:szCs w:val="28"/>
          <w:vertAlign w:val="superscript"/>
        </w:rPr>
        <w:t xml:space="preserve"> </w:t>
      </w:r>
      <w:r w:rsidRPr="00A425A6">
        <w:rPr>
          <w:rFonts w:ascii="Times New Roman" w:hAnsi="Times New Roman" w:cs="Times New Roman"/>
          <w:sz w:val="28"/>
          <w:szCs w:val="28"/>
          <w:vertAlign w:val="superscript"/>
        </w:rPr>
        <w:t xml:space="preserve"> указывается только Наниматель)</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1.2.    Срок     найма     жилого     помещения    устанавливается    </w:t>
      </w:r>
      <w:proofErr w:type="gramStart"/>
      <w:r w:rsidRPr="00F21522">
        <w:rPr>
          <w:rFonts w:ascii="Times New Roman" w:hAnsi="Times New Roman" w:cs="Times New Roman"/>
          <w:sz w:val="28"/>
          <w:szCs w:val="28"/>
        </w:rPr>
        <w:t>с</w:t>
      </w:r>
      <w:proofErr w:type="gramEnd"/>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"____" ______________ 20___ года по "____" ______________ 20___ года.</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jc w:val="center"/>
        <w:outlineLvl w:val="2"/>
        <w:rPr>
          <w:rFonts w:ascii="Times New Roman" w:hAnsi="Times New Roman" w:cs="Times New Roman"/>
          <w:sz w:val="28"/>
          <w:szCs w:val="28"/>
        </w:rPr>
      </w:pPr>
      <w:bookmarkStart w:id="23" w:name="Par821"/>
      <w:bookmarkEnd w:id="23"/>
      <w:r w:rsidRPr="00F21522">
        <w:rPr>
          <w:rFonts w:ascii="Times New Roman" w:hAnsi="Times New Roman" w:cs="Times New Roman"/>
          <w:sz w:val="28"/>
          <w:szCs w:val="28"/>
        </w:rPr>
        <w:t>2. Обязанности сторон</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2.1. Наймодатель обязуется:</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2.1.1. Предоставить Нанимателю свободное жилое помещение, указанное в </w:t>
      </w:r>
      <w:hyperlink w:anchor="Par802" w:tooltip="Ссылка на текущий документ" w:history="1">
        <w:r w:rsidRPr="00A425A6">
          <w:rPr>
            <w:rFonts w:ascii="Times New Roman" w:hAnsi="Times New Roman" w:cs="Times New Roman"/>
            <w:sz w:val="28"/>
            <w:szCs w:val="28"/>
          </w:rPr>
          <w:t>подпункте 1.1</w:t>
        </w:r>
      </w:hyperlink>
      <w:r w:rsidR="00A425A6" w:rsidRPr="00A425A6">
        <w:rPr>
          <w:rFonts w:ascii="Times New Roman" w:hAnsi="Times New Roman" w:cs="Times New Roman"/>
          <w:sz w:val="28"/>
          <w:szCs w:val="28"/>
        </w:rPr>
        <w:t>.</w:t>
      </w:r>
      <w:r w:rsidRPr="00A425A6">
        <w:rPr>
          <w:rFonts w:ascii="Times New Roman" w:hAnsi="Times New Roman" w:cs="Times New Roman"/>
          <w:sz w:val="28"/>
          <w:szCs w:val="28"/>
        </w:rPr>
        <w:t xml:space="preserve">, в состоянии, </w:t>
      </w:r>
      <w:r w:rsidRPr="00F21522">
        <w:rPr>
          <w:rFonts w:ascii="Times New Roman" w:hAnsi="Times New Roman" w:cs="Times New Roman"/>
          <w:sz w:val="28"/>
          <w:szCs w:val="28"/>
        </w:rPr>
        <w:t>пригодном для проживания.</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 Наниматель обязуется:</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2.2.1. Использовать жилое помещение в соответствии с его назначением - только для проживания.</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2.2.2. Обеспечивать сохранность жилого помещения и находящегося в нем санитарно-технического и иного оборудования.</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2.2.3. Поддерживать жилое помещение в надлежащем состоянии. При обнаружении неисправностей немедленно принимать возможные меры к их устранению, в необходимых случаях сообщать о них </w:t>
      </w:r>
      <w:proofErr w:type="spellStart"/>
      <w:r w:rsidRPr="00F21522">
        <w:rPr>
          <w:rFonts w:ascii="Times New Roman" w:hAnsi="Times New Roman" w:cs="Times New Roman"/>
          <w:sz w:val="28"/>
          <w:szCs w:val="28"/>
        </w:rPr>
        <w:t>Наймодателю</w:t>
      </w:r>
      <w:proofErr w:type="spellEnd"/>
      <w:r w:rsidRPr="00F21522">
        <w:rPr>
          <w:rFonts w:ascii="Times New Roman" w:hAnsi="Times New Roman" w:cs="Times New Roman"/>
          <w:sz w:val="28"/>
          <w:szCs w:val="28"/>
        </w:rPr>
        <w:t xml:space="preserve"> или в </w:t>
      </w:r>
      <w:r w:rsidRPr="00F21522">
        <w:rPr>
          <w:rFonts w:ascii="Times New Roman" w:hAnsi="Times New Roman" w:cs="Times New Roman"/>
          <w:sz w:val="28"/>
          <w:szCs w:val="28"/>
        </w:rPr>
        <w:lastRenderedPageBreak/>
        <w:t>соответствующую аварийную службу.</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2.2.4. Содержать в надлежащем санитарном состоянии </w:t>
      </w:r>
      <w:proofErr w:type="gramStart"/>
      <w:r w:rsidRPr="00F21522">
        <w:rPr>
          <w:rFonts w:ascii="Times New Roman" w:hAnsi="Times New Roman" w:cs="Times New Roman"/>
          <w:sz w:val="28"/>
          <w:szCs w:val="28"/>
        </w:rPr>
        <w:t>жилое</w:t>
      </w:r>
      <w:proofErr w:type="gramEnd"/>
      <w:r w:rsidRPr="00F21522">
        <w:rPr>
          <w:rFonts w:ascii="Times New Roman" w:hAnsi="Times New Roman" w:cs="Times New Roman"/>
          <w:sz w:val="28"/>
          <w:szCs w:val="28"/>
        </w:rPr>
        <w:t xml:space="preserve"> и подсобные помещения, соблюдать чистоту и порядок в подъездах, кабинах лифтов, на лестничных клетках и в других местах общего пользования, выносить мусор, бытовые и пищевые отходы в специально отведенные для этого места.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2.2.5. Соблюдать правила содержания кошек и собак.</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2.2.6. Соблюдать правила пожарной безопасности при пользовании электрическими, газовыми и другими приборами, не допускать загромождения коридоров, проходов, лестничных клеток, запасных выходов, балконов, лоджий.</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2.2.7. Своевременно производить за свой счет текущий ремонт </w:t>
      </w:r>
      <w:proofErr w:type="gramStart"/>
      <w:r w:rsidRPr="00F21522">
        <w:rPr>
          <w:rFonts w:ascii="Times New Roman" w:hAnsi="Times New Roman" w:cs="Times New Roman"/>
          <w:sz w:val="28"/>
          <w:szCs w:val="28"/>
        </w:rPr>
        <w:t>жилого</w:t>
      </w:r>
      <w:proofErr w:type="gramEnd"/>
      <w:r w:rsidRPr="00F21522">
        <w:rPr>
          <w:rFonts w:ascii="Times New Roman" w:hAnsi="Times New Roman" w:cs="Times New Roman"/>
          <w:sz w:val="28"/>
          <w:szCs w:val="28"/>
        </w:rPr>
        <w:t xml:space="preserve"> и подсобных помещений.</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2.2.8. Обеспечить </w:t>
      </w:r>
      <w:proofErr w:type="spellStart"/>
      <w:r w:rsidRPr="00F21522">
        <w:rPr>
          <w:rFonts w:ascii="Times New Roman" w:hAnsi="Times New Roman" w:cs="Times New Roman"/>
          <w:sz w:val="28"/>
          <w:szCs w:val="28"/>
        </w:rPr>
        <w:t>Наймодателю</w:t>
      </w:r>
      <w:proofErr w:type="spellEnd"/>
      <w:r w:rsidRPr="00F21522">
        <w:rPr>
          <w:rFonts w:ascii="Times New Roman" w:hAnsi="Times New Roman" w:cs="Times New Roman"/>
          <w:sz w:val="28"/>
          <w:szCs w:val="28"/>
        </w:rPr>
        <w:t xml:space="preserve"> и организациям, осуществляющим ремонт и эксплуатацию жилого дома, доступ в жилое помещение для осмотра его технического и санитарного состояния и выполнения необходимых ремонтных работ.</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2.2.9. Не производить переустройство, перепланировку и реконструкцию жилого помещения без согласия Наймодателя. Привести самовольно переустроенное, перепланированное или реконструированное жилое помещение в прежнее состояние за свой счет в установленный Наймодателем срок.</w:t>
      </w:r>
    </w:p>
    <w:p w:rsidR="00F21522" w:rsidRPr="00F21522" w:rsidRDefault="00F21522" w:rsidP="00F21522">
      <w:pPr>
        <w:pStyle w:val="ConsPlusNormal"/>
        <w:ind w:firstLine="540"/>
        <w:jc w:val="both"/>
        <w:rPr>
          <w:rFonts w:ascii="Times New Roman" w:hAnsi="Times New Roman" w:cs="Times New Roman"/>
          <w:sz w:val="28"/>
          <w:szCs w:val="28"/>
        </w:rPr>
      </w:pPr>
      <w:bookmarkStart w:id="24" w:name="Par835"/>
      <w:bookmarkEnd w:id="24"/>
      <w:r w:rsidRPr="00F21522">
        <w:rPr>
          <w:rFonts w:ascii="Times New Roman" w:hAnsi="Times New Roman" w:cs="Times New Roman"/>
          <w:sz w:val="28"/>
          <w:szCs w:val="28"/>
        </w:rPr>
        <w:t>2.2.10. Вносить ежемесячно, не позднее десятого числа месяца, следующего за истекшим, плату за пользование жилым помещением (плату за наем) в размере __________________ на расчетный счет ___________________.</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Вносить ежемесячно, не позднее десятого числа месяца, следующего за истекшим,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плату за содержание и ремонт жилого </w:t>
      </w:r>
      <w:proofErr w:type="gramStart"/>
      <w:r w:rsidRPr="00F21522">
        <w:rPr>
          <w:rFonts w:ascii="Times New Roman" w:hAnsi="Times New Roman" w:cs="Times New Roman"/>
          <w:sz w:val="28"/>
          <w:szCs w:val="28"/>
        </w:rPr>
        <w:t>помещения</w:t>
      </w:r>
      <w:proofErr w:type="gramEnd"/>
      <w:r w:rsidRPr="00F21522">
        <w:rPr>
          <w:rFonts w:ascii="Times New Roman" w:hAnsi="Times New Roman" w:cs="Times New Roman"/>
          <w:sz w:val="28"/>
          <w:szCs w:val="28"/>
        </w:rPr>
        <w:t xml:space="preserve"> и коммунальные услуги.</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2.2.11. Соблюдать правила общежития, не допускать выполнения в жилом помещении работ или совершения других действий, приводящих к его порче или нарушающих нормальные условия проживания в других жилых помещениях.</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2.2.12. Отапливать жилые и подсобные помещения в домах с печным отоплением.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2.2.13. Освободить жилое помещение вместе с гражданами, проживающими с Нанимателем, и переселиться в другое предоставленное Наймодателем жилое помещение на время проведения капитального ремонта жилого дома (когда ремонт не может быть произведен без выселения граждан), за исключением случаев, предусмотренных жилищным законодательством.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2.2.14. При освобождении жилого помещения сдать его </w:t>
      </w:r>
      <w:proofErr w:type="spellStart"/>
      <w:r w:rsidRPr="00F21522">
        <w:rPr>
          <w:rFonts w:ascii="Times New Roman" w:hAnsi="Times New Roman" w:cs="Times New Roman"/>
          <w:sz w:val="28"/>
          <w:szCs w:val="28"/>
        </w:rPr>
        <w:t>Наймодателю</w:t>
      </w:r>
      <w:proofErr w:type="spellEnd"/>
      <w:r w:rsidRPr="00F21522">
        <w:rPr>
          <w:rFonts w:ascii="Times New Roman" w:hAnsi="Times New Roman" w:cs="Times New Roman"/>
          <w:sz w:val="28"/>
          <w:szCs w:val="28"/>
        </w:rPr>
        <w:t xml:space="preserve"> по акту в технически исправном состоянии. Невыполнение Нанимателем работ по текущему ремонту, а также по устранению имеющихся неисправностей фиксируется в акте сдачи жилого помещения. Стоимость указанного ремонта и расходы по устранению повреждений возмещаются Нанимателем. Акт сдачи жилого помещения составляется и подписывается Наймодателем и Нанимателем.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В случае отказа от подписи со стороны Нанимателя, акт сдачи жилого помещения составляется комиссией Наймодателя в составе не менее трех человек.</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jc w:val="center"/>
        <w:outlineLvl w:val="2"/>
        <w:rPr>
          <w:rFonts w:ascii="Times New Roman" w:hAnsi="Times New Roman" w:cs="Times New Roman"/>
          <w:sz w:val="28"/>
          <w:szCs w:val="28"/>
        </w:rPr>
      </w:pPr>
      <w:bookmarkStart w:id="25" w:name="Par843"/>
      <w:bookmarkEnd w:id="25"/>
      <w:r w:rsidRPr="00F21522">
        <w:rPr>
          <w:rFonts w:ascii="Times New Roman" w:hAnsi="Times New Roman" w:cs="Times New Roman"/>
          <w:sz w:val="28"/>
          <w:szCs w:val="28"/>
        </w:rPr>
        <w:t>3. Права сторон</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3.1. Наймодатель вправе:</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3.1.1. Предупреждать Нанимателя о необходимости устранения нарушений, связанных с использованием жилого помещения либо с ущемлением прав и интересов соседей.</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3.1.2. Изменять в одностороннем порядке, но не чаще одного раза в год, размер платы за пользование жилым помещением (платы за наем), платы за содержание и ремонт жилого помещения.</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3.1.3. Выселить Нанимателя из занимаемого им жилого помещения в порядке и по основаниям, установленным законодательством.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3.1.4. Осуществлять иные права, предусмотренные законодательством.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3.2. Наниматель вправе:</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3.2.1. С согласия Наймодателя и граждан, постоянно проживающих с Нанимателем, вселить в занимаемое жилое помещение других граждан в качестве постоянно проживающих.</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Граждане, постоянно проживающие с Нанимателем, пользуются всеми правами и </w:t>
      </w:r>
      <w:proofErr w:type="gramStart"/>
      <w:r w:rsidRPr="00F21522">
        <w:rPr>
          <w:rFonts w:ascii="Times New Roman" w:hAnsi="Times New Roman" w:cs="Times New Roman"/>
          <w:sz w:val="28"/>
          <w:szCs w:val="28"/>
        </w:rPr>
        <w:t>несут все обязанности</w:t>
      </w:r>
      <w:proofErr w:type="gramEnd"/>
      <w:r w:rsidRPr="00F21522">
        <w:rPr>
          <w:rFonts w:ascii="Times New Roman" w:hAnsi="Times New Roman" w:cs="Times New Roman"/>
          <w:sz w:val="28"/>
          <w:szCs w:val="28"/>
        </w:rPr>
        <w:t xml:space="preserve"> по договору наравне с Нанимателем.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3.2.2. С предварительного уведомления Наймодателя и согласия граждан, постоянно проживающих с Нанимателем, вселить временных жильцов.</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Данный подпункт исключается при заключении договора краткосрочного найма.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3.2.3. Осуществлять другие права по использованию жилого помещения, предусмотренные законодательством.</w:t>
      </w:r>
    </w:p>
    <w:p w:rsidR="005B1750" w:rsidRDefault="005B1750" w:rsidP="00F21522">
      <w:pPr>
        <w:pStyle w:val="ConsPlusNormal"/>
        <w:jc w:val="center"/>
        <w:outlineLvl w:val="2"/>
        <w:rPr>
          <w:rFonts w:ascii="Times New Roman" w:hAnsi="Times New Roman" w:cs="Times New Roman"/>
          <w:sz w:val="28"/>
          <w:szCs w:val="28"/>
        </w:rPr>
      </w:pPr>
      <w:bookmarkStart w:id="26" w:name="Par857"/>
      <w:bookmarkEnd w:id="26"/>
    </w:p>
    <w:p w:rsidR="00F21522" w:rsidRPr="00F21522" w:rsidRDefault="00F21522" w:rsidP="00F21522">
      <w:pPr>
        <w:pStyle w:val="ConsPlusNormal"/>
        <w:jc w:val="center"/>
        <w:outlineLvl w:val="2"/>
        <w:rPr>
          <w:rFonts w:ascii="Times New Roman" w:hAnsi="Times New Roman" w:cs="Times New Roman"/>
          <w:sz w:val="28"/>
          <w:szCs w:val="28"/>
        </w:rPr>
      </w:pPr>
      <w:r w:rsidRPr="00F21522">
        <w:rPr>
          <w:rFonts w:ascii="Times New Roman" w:hAnsi="Times New Roman" w:cs="Times New Roman"/>
          <w:sz w:val="28"/>
          <w:szCs w:val="28"/>
        </w:rPr>
        <w:t>4. Ответственность сторон</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4.1. Наймодатель не отвечает за недостатки жилого помещения, которые были оговорены при заключении договора, либо были заранее известны Нанимателю, либо должны были быть обнаружены Нанимателем во время осмотра жилого помещения при заключении договора.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Передача жилого помещения по договору найма осуществляется на основании акта приема-передачи жилого помещения, подписанного сторонами договора.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4.2. При невнесении Нанимателем платы за пользование жилым помещением (платы за наем) в установленный </w:t>
      </w:r>
      <w:hyperlink w:anchor="Par835" w:tooltip="Ссылка на текущий документ" w:history="1">
        <w:r w:rsidRPr="00A425A6">
          <w:rPr>
            <w:rFonts w:ascii="Times New Roman" w:hAnsi="Times New Roman" w:cs="Times New Roman"/>
            <w:sz w:val="28"/>
            <w:szCs w:val="28"/>
          </w:rPr>
          <w:t>подпунктом 2.2.10</w:t>
        </w:r>
      </w:hyperlink>
      <w:r w:rsidR="00A425A6">
        <w:t>.</w:t>
      </w:r>
      <w:r w:rsidRPr="00A425A6">
        <w:rPr>
          <w:rFonts w:ascii="Times New Roman" w:hAnsi="Times New Roman" w:cs="Times New Roman"/>
          <w:sz w:val="28"/>
          <w:szCs w:val="28"/>
        </w:rPr>
        <w:t xml:space="preserve"> с</w:t>
      </w:r>
      <w:r w:rsidRPr="00F21522">
        <w:rPr>
          <w:rFonts w:ascii="Times New Roman" w:hAnsi="Times New Roman" w:cs="Times New Roman"/>
          <w:sz w:val="28"/>
          <w:szCs w:val="28"/>
        </w:rPr>
        <w:t>рок Наймодатель вправе потребовать от Нанимателя уплатить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просрочки неисполнения или ненадлежащего исполнения обязательств.</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4.3. Наниматель несет ответственность перед Наймодателем за действия граждан, постоянно проживающих совместно с ним, которые нарушают условия договора.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4.4. Наймодатель </w:t>
      </w:r>
      <w:proofErr w:type="gramStart"/>
      <w:r w:rsidRPr="00F21522">
        <w:rPr>
          <w:rFonts w:ascii="Times New Roman" w:hAnsi="Times New Roman" w:cs="Times New Roman"/>
          <w:sz w:val="28"/>
          <w:szCs w:val="28"/>
        </w:rPr>
        <w:t>обязан</w:t>
      </w:r>
      <w:proofErr w:type="gramEnd"/>
      <w:r w:rsidRPr="00F21522">
        <w:rPr>
          <w:rFonts w:ascii="Times New Roman" w:hAnsi="Times New Roman" w:cs="Times New Roman"/>
          <w:sz w:val="28"/>
          <w:szCs w:val="28"/>
        </w:rPr>
        <w:t xml:space="preserve"> компенсировать Нанимателю расходы по ликвидации последствий аварий, произошедших по его вине.</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4.5. Если Наниматель не освободил жилое помещение по истечении срока действия договора и не вносит плату за жилое помещение и коммунальные услуги, </w:t>
      </w:r>
      <w:r w:rsidRPr="00F21522">
        <w:rPr>
          <w:rFonts w:ascii="Times New Roman" w:hAnsi="Times New Roman" w:cs="Times New Roman"/>
          <w:sz w:val="28"/>
          <w:szCs w:val="28"/>
        </w:rPr>
        <w:lastRenderedPageBreak/>
        <w:t>Наймодатель вправе потребовать от Нанимателя внесения платы за жилое помещение и коммунальные услуги за пользование жилым помещением по истечении срока действия договора.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4.6. При нарушении условий настоящего договора стороны несут предусмотренную законодательством ответственность.</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jc w:val="center"/>
        <w:outlineLvl w:val="2"/>
        <w:rPr>
          <w:rFonts w:ascii="Times New Roman" w:hAnsi="Times New Roman" w:cs="Times New Roman"/>
          <w:sz w:val="28"/>
          <w:szCs w:val="28"/>
        </w:rPr>
      </w:pPr>
      <w:bookmarkStart w:id="27" w:name="Par867"/>
      <w:bookmarkEnd w:id="27"/>
      <w:r w:rsidRPr="00F21522">
        <w:rPr>
          <w:rFonts w:ascii="Times New Roman" w:hAnsi="Times New Roman" w:cs="Times New Roman"/>
          <w:sz w:val="28"/>
          <w:szCs w:val="28"/>
        </w:rPr>
        <w:t>5. Изменение и расторжение договора</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5.1. Настоящий договор может быть изменен только с согласия Наймодателя, Нанимателя и граждан, постоянно проживающих с Нанимателем, за исключением случаев, предусмотренных законодательством.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5.2. Наниматель вправе с согласия граждан, постоянно проживающих с ним, расторгнуть договор в любое время с письменным предупреждением Наймодателя за три месяца. В случае выезда Нанимателя и членов его семьи на другое постоянное место жительства договор считается расторгнутым со дня выезда.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5.3. При заключении договора найма на срок более одного года Наймодатель обязан не </w:t>
      </w:r>
      <w:proofErr w:type="gramStart"/>
      <w:r w:rsidRPr="00F21522">
        <w:rPr>
          <w:rFonts w:ascii="Times New Roman" w:hAnsi="Times New Roman" w:cs="Times New Roman"/>
          <w:sz w:val="28"/>
          <w:szCs w:val="28"/>
        </w:rPr>
        <w:t>позднее</w:t>
      </w:r>
      <w:proofErr w:type="gramEnd"/>
      <w:r w:rsidRPr="00F21522">
        <w:rPr>
          <w:rFonts w:ascii="Times New Roman" w:hAnsi="Times New Roman" w:cs="Times New Roman"/>
          <w:sz w:val="28"/>
          <w:szCs w:val="28"/>
        </w:rPr>
        <w:t xml:space="preserve"> чем за три месяца до истечения срока договора в письменной форме уведомить Нанимателя о предстоящем прекращении договора и предложить Нанимателю заключить договор на тех же или иных условиях либо предупредить об отказе продлить договор.</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Если Наниматель продолжает пользоваться жилым помещением по истечении срока договора при отсутствии возражений со стороны Наймодателя, договор считается продленным на тех же условиях и на тот же срок. В этом случае </w:t>
      </w:r>
      <w:proofErr w:type="gramStart"/>
      <w:r w:rsidRPr="00F21522">
        <w:rPr>
          <w:rFonts w:ascii="Times New Roman" w:hAnsi="Times New Roman" w:cs="Times New Roman"/>
          <w:sz w:val="28"/>
          <w:szCs w:val="28"/>
        </w:rPr>
        <w:t>договор</w:t>
      </w:r>
      <w:proofErr w:type="gramEnd"/>
      <w:r w:rsidRPr="00F21522">
        <w:rPr>
          <w:rFonts w:ascii="Times New Roman" w:hAnsi="Times New Roman" w:cs="Times New Roman"/>
          <w:sz w:val="28"/>
          <w:szCs w:val="28"/>
        </w:rPr>
        <w:t xml:space="preserve"> может быть расторгнут в одностороннем порядке после предупреждения другой стороны не менее чем за три месяца.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 xml:space="preserve">5.4. </w:t>
      </w:r>
      <w:proofErr w:type="gramStart"/>
      <w:r w:rsidRPr="00F21522">
        <w:rPr>
          <w:rFonts w:ascii="Times New Roman" w:hAnsi="Times New Roman" w:cs="Times New Roman"/>
          <w:sz w:val="28"/>
          <w:szCs w:val="28"/>
        </w:rPr>
        <w:t>Договор</w:t>
      </w:r>
      <w:proofErr w:type="gramEnd"/>
      <w:r w:rsidRPr="00F21522">
        <w:rPr>
          <w:rFonts w:ascii="Times New Roman" w:hAnsi="Times New Roman" w:cs="Times New Roman"/>
          <w:sz w:val="28"/>
          <w:szCs w:val="28"/>
        </w:rPr>
        <w:t xml:space="preserve"> может быть расторгнут в судебном порядке по требованию Наймодателя в следующих случаях:</w:t>
      </w:r>
    </w:p>
    <w:p w:rsidR="00F21522" w:rsidRPr="00F21522" w:rsidRDefault="002D3768" w:rsidP="00F215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1522" w:rsidRPr="00F21522">
        <w:rPr>
          <w:rFonts w:ascii="Times New Roman" w:hAnsi="Times New Roman" w:cs="Times New Roman"/>
          <w:sz w:val="28"/>
          <w:szCs w:val="28"/>
        </w:rPr>
        <w:t>использования Нанимателем или гражданами, за действия которых он отвечает, жилого помещения не по назначению, несмотря на предупреждение Наймодателя о необходимости устранения этих нарушений;</w:t>
      </w:r>
    </w:p>
    <w:p w:rsidR="00F21522" w:rsidRPr="00F21522" w:rsidRDefault="002D3768" w:rsidP="00F215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1522" w:rsidRPr="00F21522">
        <w:rPr>
          <w:rFonts w:ascii="Times New Roman" w:hAnsi="Times New Roman" w:cs="Times New Roman"/>
          <w:sz w:val="28"/>
          <w:szCs w:val="28"/>
        </w:rPr>
        <w:t>если Наниматель или граждане, за действия которых он отвечает, портят или разрушают жилое помещение;</w:t>
      </w:r>
    </w:p>
    <w:p w:rsidR="00F21522" w:rsidRPr="00F21522" w:rsidRDefault="002D3768" w:rsidP="00F215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1522" w:rsidRPr="00F21522">
        <w:rPr>
          <w:rFonts w:ascii="Times New Roman" w:hAnsi="Times New Roman" w:cs="Times New Roman"/>
          <w:sz w:val="28"/>
          <w:szCs w:val="28"/>
        </w:rPr>
        <w:t>систематического нарушения Нанимателем или гражданами, за действия которых он отвечает, прав и интересов соседей, несмотря на предупреждение Наймодателя о необходимости устранения этих нарушений;</w:t>
      </w:r>
    </w:p>
    <w:p w:rsidR="00F21522" w:rsidRPr="00F21522" w:rsidRDefault="002D3768" w:rsidP="00F215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1522" w:rsidRPr="00F21522">
        <w:rPr>
          <w:rFonts w:ascii="Times New Roman" w:hAnsi="Times New Roman" w:cs="Times New Roman"/>
          <w:sz w:val="28"/>
          <w:szCs w:val="28"/>
        </w:rPr>
        <w:t>невнесения Нанимателем платы за жилое помещение за шесть месяцев, а при заключении договора краткосрочного найма в случае невнесения платы более двух раз по истечении установленного договором срока платежа;</w:t>
      </w:r>
    </w:p>
    <w:p w:rsidR="00F21522" w:rsidRPr="00F21522" w:rsidRDefault="002D3768" w:rsidP="00F215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1522" w:rsidRPr="00F21522">
        <w:rPr>
          <w:rFonts w:ascii="Times New Roman" w:hAnsi="Times New Roman" w:cs="Times New Roman"/>
          <w:sz w:val="28"/>
          <w:szCs w:val="28"/>
        </w:rPr>
        <w:t>в иных случаях, предусмотренных жилищным и гражданским законодательством.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5.5. В случае расторжения договора Наниматель и другие граждане, постоянно проживающие в жилом помещении, подлежат выселению на основании решения суда.</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5.6. Переход права собственности на занимаемое по договору найма жилое помещение не влечет его изменения или расторжения. При этом новый собственник становится Наймодателем на условиях настоящего договора.</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jc w:val="center"/>
        <w:outlineLvl w:val="2"/>
        <w:rPr>
          <w:rFonts w:ascii="Times New Roman" w:hAnsi="Times New Roman" w:cs="Times New Roman"/>
          <w:sz w:val="28"/>
          <w:szCs w:val="28"/>
        </w:rPr>
      </w:pPr>
      <w:bookmarkStart w:id="28" w:name="Par882"/>
      <w:bookmarkEnd w:id="28"/>
      <w:r w:rsidRPr="00F21522">
        <w:rPr>
          <w:rFonts w:ascii="Times New Roman" w:hAnsi="Times New Roman" w:cs="Times New Roman"/>
          <w:sz w:val="28"/>
          <w:szCs w:val="28"/>
        </w:rPr>
        <w:lastRenderedPageBreak/>
        <w:t>6. Прочие условия</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6.1. Изменения и дополнения договора оформляются дополнительным соглашением сторон в письменной форме, за исключением случаев, предусмотренных законодательством и настоящим договором.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6.2. Споры, возникающие при заключении и исполнении договора, разрешаются в порядке, установленном законодательством.</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6.3. Настоящий договор составлен в двух экземплярах, имеющих одинаковую юридическую силу, по одному для каждой стороны.</w:t>
      </w:r>
    </w:p>
    <w:p w:rsidR="00F21522" w:rsidRPr="00F21522" w:rsidRDefault="00F21522" w:rsidP="00F21522">
      <w:pPr>
        <w:pStyle w:val="ConsPlusNormal"/>
        <w:ind w:firstLine="540"/>
        <w:jc w:val="both"/>
        <w:rPr>
          <w:rFonts w:ascii="Times New Roman" w:hAnsi="Times New Roman" w:cs="Times New Roman"/>
          <w:sz w:val="28"/>
          <w:szCs w:val="28"/>
        </w:rPr>
      </w:pPr>
      <w:r w:rsidRPr="00F21522">
        <w:rPr>
          <w:rFonts w:ascii="Times New Roman" w:hAnsi="Times New Roman" w:cs="Times New Roman"/>
          <w:sz w:val="28"/>
          <w:szCs w:val="28"/>
        </w:rPr>
        <w:t>6.4. Договор вступает в силу с момента его подписания сторонами.</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rmal"/>
        <w:jc w:val="center"/>
        <w:outlineLvl w:val="2"/>
        <w:rPr>
          <w:rFonts w:ascii="Times New Roman" w:hAnsi="Times New Roman" w:cs="Times New Roman"/>
          <w:sz w:val="28"/>
          <w:szCs w:val="28"/>
        </w:rPr>
      </w:pPr>
      <w:bookmarkStart w:id="29" w:name="Par889"/>
      <w:bookmarkEnd w:id="29"/>
      <w:r w:rsidRPr="00F21522">
        <w:rPr>
          <w:rFonts w:ascii="Times New Roman" w:hAnsi="Times New Roman" w:cs="Times New Roman"/>
          <w:sz w:val="28"/>
          <w:szCs w:val="28"/>
        </w:rPr>
        <w:t>7. Адреса сторон:</w:t>
      </w:r>
    </w:p>
    <w:p w:rsidR="00F21522" w:rsidRPr="00F21522" w:rsidRDefault="00F21522" w:rsidP="00F21522">
      <w:pPr>
        <w:pStyle w:val="ConsPlusNormal"/>
        <w:ind w:firstLine="540"/>
        <w:jc w:val="both"/>
        <w:rPr>
          <w:rFonts w:ascii="Times New Roman" w:hAnsi="Times New Roman" w:cs="Times New Roman"/>
          <w:sz w:val="28"/>
          <w:szCs w:val="28"/>
        </w:rPr>
      </w:pP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Наймодатель:                    </w:t>
      </w:r>
      <w:r w:rsidR="002315FD">
        <w:rPr>
          <w:rFonts w:ascii="Times New Roman" w:hAnsi="Times New Roman" w:cs="Times New Roman"/>
          <w:sz w:val="28"/>
          <w:szCs w:val="28"/>
        </w:rPr>
        <w:t xml:space="preserve">                               </w:t>
      </w:r>
      <w:r w:rsidRPr="00F21522">
        <w:rPr>
          <w:rFonts w:ascii="Times New Roman" w:hAnsi="Times New Roman" w:cs="Times New Roman"/>
          <w:sz w:val="28"/>
          <w:szCs w:val="28"/>
        </w:rPr>
        <w:t xml:space="preserve">       Наниматель</w:t>
      </w:r>
      <w:proofErr w:type="gramStart"/>
      <w:r w:rsidRPr="00F21522">
        <w:rPr>
          <w:rFonts w:ascii="Times New Roman" w:hAnsi="Times New Roman" w:cs="Times New Roman"/>
          <w:sz w:val="28"/>
          <w:szCs w:val="28"/>
        </w:rPr>
        <w:t>:</w:t>
      </w:r>
      <w:proofErr w:type="gramEnd"/>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__________________________________,     ___________________________________</w:t>
      </w:r>
    </w:p>
    <w:p w:rsidR="00F21522" w:rsidRPr="002D3768" w:rsidRDefault="00F21522" w:rsidP="00F21522">
      <w:pPr>
        <w:pStyle w:val="ConsPlusNonformat0"/>
        <w:rPr>
          <w:rFonts w:ascii="Times New Roman" w:hAnsi="Times New Roman" w:cs="Times New Roman"/>
          <w:sz w:val="28"/>
          <w:szCs w:val="28"/>
          <w:vertAlign w:val="superscript"/>
        </w:rPr>
      </w:pPr>
      <w:r w:rsidRPr="002D3768">
        <w:rPr>
          <w:rFonts w:ascii="Times New Roman" w:hAnsi="Times New Roman" w:cs="Times New Roman"/>
          <w:sz w:val="28"/>
          <w:szCs w:val="28"/>
          <w:vertAlign w:val="superscript"/>
        </w:rPr>
        <w:t xml:space="preserve">     (почтовый адрес, телефон)                     </w:t>
      </w:r>
      <w:r w:rsidR="002315FD" w:rsidRPr="002D3768">
        <w:rPr>
          <w:rFonts w:ascii="Times New Roman" w:hAnsi="Times New Roman" w:cs="Times New Roman"/>
          <w:sz w:val="28"/>
          <w:szCs w:val="28"/>
          <w:vertAlign w:val="superscript"/>
        </w:rPr>
        <w:t xml:space="preserve">              </w:t>
      </w:r>
      <w:r w:rsidR="002D3768">
        <w:rPr>
          <w:rFonts w:ascii="Times New Roman" w:hAnsi="Times New Roman" w:cs="Times New Roman"/>
          <w:sz w:val="28"/>
          <w:szCs w:val="28"/>
          <w:vertAlign w:val="superscript"/>
        </w:rPr>
        <w:t xml:space="preserve">                                                            </w:t>
      </w:r>
      <w:r w:rsidR="002315FD" w:rsidRPr="002D3768">
        <w:rPr>
          <w:rFonts w:ascii="Times New Roman" w:hAnsi="Times New Roman" w:cs="Times New Roman"/>
          <w:sz w:val="28"/>
          <w:szCs w:val="28"/>
          <w:vertAlign w:val="superscript"/>
        </w:rPr>
        <w:t xml:space="preserve">     </w:t>
      </w:r>
      <w:r w:rsidRPr="002D3768">
        <w:rPr>
          <w:rFonts w:ascii="Times New Roman" w:hAnsi="Times New Roman" w:cs="Times New Roman"/>
          <w:sz w:val="28"/>
          <w:szCs w:val="28"/>
          <w:vertAlign w:val="superscript"/>
        </w:rPr>
        <w:t xml:space="preserve">  (Ф.И.О.)</w:t>
      </w:r>
    </w:p>
    <w:p w:rsidR="002D3768" w:rsidRDefault="002D3768" w:rsidP="00F21522">
      <w:pPr>
        <w:pStyle w:val="ConsPlusNonformat0"/>
        <w:rPr>
          <w:rFonts w:ascii="Times New Roman" w:hAnsi="Times New Roman" w:cs="Times New Roman"/>
          <w:sz w:val="28"/>
          <w:szCs w:val="28"/>
        </w:rPr>
      </w:pPr>
      <w:r>
        <w:rPr>
          <w:rFonts w:ascii="Times New Roman" w:hAnsi="Times New Roman" w:cs="Times New Roman"/>
          <w:sz w:val="28"/>
          <w:szCs w:val="28"/>
        </w:rPr>
        <w:t>__________________________________</w:t>
      </w:r>
      <w:r w:rsidR="002315FD">
        <w:rPr>
          <w:rFonts w:ascii="Times New Roman" w:hAnsi="Times New Roman" w:cs="Times New Roman"/>
          <w:sz w:val="28"/>
          <w:szCs w:val="28"/>
        </w:rPr>
        <w:t xml:space="preserve">     </w:t>
      </w:r>
      <w:r>
        <w:rPr>
          <w:rFonts w:ascii="Times New Roman" w:hAnsi="Times New Roman" w:cs="Times New Roman"/>
          <w:sz w:val="28"/>
          <w:szCs w:val="28"/>
        </w:rPr>
        <w:t xml:space="preserve"> </w:t>
      </w:r>
      <w:r w:rsidR="00F21522" w:rsidRPr="00F21522">
        <w:rPr>
          <w:rFonts w:ascii="Times New Roman" w:hAnsi="Times New Roman" w:cs="Times New Roman"/>
          <w:sz w:val="28"/>
          <w:szCs w:val="28"/>
        </w:rPr>
        <w:t>____</w:t>
      </w:r>
      <w:r>
        <w:rPr>
          <w:rFonts w:ascii="Times New Roman" w:hAnsi="Times New Roman" w:cs="Times New Roman"/>
          <w:sz w:val="28"/>
          <w:szCs w:val="28"/>
        </w:rPr>
        <w:t>__________</w:t>
      </w:r>
      <w:r w:rsidR="00F21522" w:rsidRPr="00F21522">
        <w:rPr>
          <w:rFonts w:ascii="Times New Roman" w:hAnsi="Times New Roman" w:cs="Times New Roman"/>
          <w:sz w:val="28"/>
          <w:szCs w:val="28"/>
        </w:rPr>
        <w:t>_____________________,     ___</w:t>
      </w:r>
      <w:r>
        <w:rPr>
          <w:rFonts w:ascii="Times New Roman" w:hAnsi="Times New Roman" w:cs="Times New Roman"/>
          <w:sz w:val="28"/>
          <w:szCs w:val="28"/>
        </w:rPr>
        <w:t xml:space="preserve">_______________________________      </w:t>
      </w:r>
      <w:r w:rsidRPr="00F21522">
        <w:rPr>
          <w:rFonts w:ascii="Times New Roman" w:hAnsi="Times New Roman" w:cs="Times New Roman"/>
          <w:sz w:val="28"/>
          <w:szCs w:val="28"/>
        </w:rPr>
        <w:t>____</w:t>
      </w:r>
      <w:r>
        <w:rPr>
          <w:rFonts w:ascii="Times New Roman" w:hAnsi="Times New Roman" w:cs="Times New Roman"/>
          <w:sz w:val="28"/>
          <w:szCs w:val="28"/>
        </w:rPr>
        <w:t>__________</w:t>
      </w:r>
      <w:r w:rsidRPr="00F21522">
        <w:rPr>
          <w:rFonts w:ascii="Times New Roman" w:hAnsi="Times New Roman" w:cs="Times New Roman"/>
          <w:sz w:val="28"/>
          <w:szCs w:val="28"/>
        </w:rPr>
        <w:t xml:space="preserve">_____________________, </w:t>
      </w:r>
      <w:r w:rsidR="00F21522" w:rsidRPr="00F2152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21522" w:rsidRPr="002D3768" w:rsidRDefault="002D3768" w:rsidP="00F21522">
      <w:pPr>
        <w:pStyle w:val="ConsPlusNonformat0"/>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F21522" w:rsidRPr="002D3768">
        <w:rPr>
          <w:rFonts w:ascii="Times New Roman" w:hAnsi="Times New Roman" w:cs="Times New Roman"/>
          <w:sz w:val="28"/>
          <w:szCs w:val="28"/>
          <w:vertAlign w:val="superscript"/>
        </w:rPr>
        <w:t xml:space="preserve">(расчетный счет)                      </w:t>
      </w:r>
      <w:r w:rsidR="002315FD" w:rsidRPr="002D376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2315FD" w:rsidRPr="002D3768">
        <w:rPr>
          <w:rFonts w:ascii="Times New Roman" w:hAnsi="Times New Roman" w:cs="Times New Roman"/>
          <w:sz w:val="28"/>
          <w:szCs w:val="28"/>
          <w:vertAlign w:val="superscript"/>
        </w:rPr>
        <w:t xml:space="preserve"> </w:t>
      </w:r>
      <w:r w:rsidR="00F21522" w:rsidRPr="002D3768">
        <w:rPr>
          <w:rFonts w:ascii="Times New Roman" w:hAnsi="Times New Roman" w:cs="Times New Roman"/>
          <w:sz w:val="28"/>
          <w:szCs w:val="28"/>
          <w:vertAlign w:val="superscript"/>
        </w:rPr>
        <w:t xml:space="preserve"> (паспортные данные)</w:t>
      </w:r>
      <w:r w:rsidR="002315FD">
        <w:rPr>
          <w:rFonts w:ascii="Times New Roman" w:hAnsi="Times New Roman" w:cs="Times New Roman"/>
          <w:sz w:val="28"/>
          <w:szCs w:val="28"/>
        </w:rPr>
        <w:t xml:space="preserve"> </w:t>
      </w:r>
      <w:r w:rsidR="00F21522" w:rsidRPr="00F21522">
        <w:rPr>
          <w:rFonts w:ascii="Times New Roman" w:hAnsi="Times New Roman" w:cs="Times New Roman"/>
          <w:sz w:val="28"/>
          <w:szCs w:val="28"/>
        </w:rPr>
        <w:t>__________________________</w:t>
      </w:r>
      <w:r>
        <w:rPr>
          <w:rFonts w:ascii="Times New Roman" w:hAnsi="Times New Roman" w:cs="Times New Roman"/>
          <w:sz w:val="28"/>
          <w:szCs w:val="28"/>
        </w:rPr>
        <w:t xml:space="preserve">________  </w:t>
      </w:r>
      <w:r w:rsidR="00F21522" w:rsidRPr="00F21522">
        <w:rPr>
          <w:rFonts w:ascii="Times New Roman" w:hAnsi="Times New Roman" w:cs="Times New Roman"/>
          <w:sz w:val="28"/>
          <w:szCs w:val="28"/>
        </w:rPr>
        <w:t xml:space="preserve">    </w:t>
      </w:r>
      <w:r w:rsidRPr="00F21522">
        <w:rPr>
          <w:rFonts w:ascii="Times New Roman" w:hAnsi="Times New Roman" w:cs="Times New Roman"/>
          <w:sz w:val="28"/>
          <w:szCs w:val="28"/>
        </w:rPr>
        <w:t>____</w:t>
      </w:r>
      <w:r>
        <w:rPr>
          <w:rFonts w:ascii="Times New Roman" w:hAnsi="Times New Roman" w:cs="Times New Roman"/>
          <w:sz w:val="28"/>
          <w:szCs w:val="28"/>
        </w:rPr>
        <w:t>__________</w:t>
      </w:r>
      <w:r w:rsidRPr="00F21522">
        <w:rPr>
          <w:rFonts w:ascii="Times New Roman" w:hAnsi="Times New Roman" w:cs="Times New Roman"/>
          <w:sz w:val="28"/>
          <w:szCs w:val="28"/>
        </w:rPr>
        <w:t>_____________________</w:t>
      </w:r>
      <w:r w:rsidR="00F21522" w:rsidRPr="00F21522">
        <w:rPr>
          <w:rFonts w:ascii="Times New Roman" w:hAnsi="Times New Roman" w:cs="Times New Roman"/>
          <w:sz w:val="28"/>
          <w:szCs w:val="28"/>
        </w:rPr>
        <w:t xml:space="preserve"> __________________________________</w:t>
      </w:r>
      <w:r>
        <w:rPr>
          <w:rFonts w:ascii="Times New Roman" w:hAnsi="Times New Roman" w:cs="Times New Roman"/>
          <w:sz w:val="28"/>
          <w:szCs w:val="28"/>
        </w:rPr>
        <w:t xml:space="preserve">      ___________________________________</w:t>
      </w:r>
    </w:p>
    <w:p w:rsidR="00F21522" w:rsidRPr="002D3768" w:rsidRDefault="00F21522" w:rsidP="00F21522">
      <w:pPr>
        <w:pStyle w:val="ConsPlusNonformat0"/>
        <w:rPr>
          <w:rFonts w:ascii="Times New Roman" w:hAnsi="Times New Roman" w:cs="Times New Roman"/>
          <w:sz w:val="28"/>
          <w:szCs w:val="28"/>
          <w:vertAlign w:val="superscript"/>
        </w:rPr>
      </w:pPr>
      <w:r w:rsidRPr="002D3768">
        <w:rPr>
          <w:rFonts w:ascii="Times New Roman" w:hAnsi="Times New Roman" w:cs="Times New Roman"/>
          <w:sz w:val="28"/>
          <w:szCs w:val="28"/>
          <w:vertAlign w:val="superscript"/>
        </w:rPr>
        <w:t xml:space="preserve">          </w:t>
      </w:r>
      <w:r w:rsidR="002D3768">
        <w:rPr>
          <w:rFonts w:ascii="Times New Roman" w:hAnsi="Times New Roman" w:cs="Times New Roman"/>
          <w:sz w:val="28"/>
          <w:szCs w:val="28"/>
          <w:vertAlign w:val="superscript"/>
        </w:rPr>
        <w:t xml:space="preserve">                              </w:t>
      </w:r>
      <w:r w:rsidRPr="002D3768">
        <w:rPr>
          <w:rFonts w:ascii="Times New Roman" w:hAnsi="Times New Roman" w:cs="Times New Roman"/>
          <w:sz w:val="28"/>
          <w:szCs w:val="28"/>
          <w:vertAlign w:val="superscript"/>
        </w:rPr>
        <w:t xml:space="preserve">   (подпись)                           </w:t>
      </w:r>
      <w:r w:rsidR="002315FD" w:rsidRPr="002D3768">
        <w:rPr>
          <w:rFonts w:ascii="Times New Roman" w:hAnsi="Times New Roman" w:cs="Times New Roman"/>
          <w:sz w:val="28"/>
          <w:szCs w:val="28"/>
          <w:vertAlign w:val="superscript"/>
        </w:rPr>
        <w:t xml:space="preserve">             </w:t>
      </w:r>
      <w:r w:rsidR="002D3768">
        <w:rPr>
          <w:rFonts w:ascii="Times New Roman" w:hAnsi="Times New Roman" w:cs="Times New Roman"/>
          <w:sz w:val="28"/>
          <w:szCs w:val="28"/>
          <w:vertAlign w:val="superscript"/>
        </w:rPr>
        <w:t xml:space="preserve">                                                 </w:t>
      </w:r>
      <w:r w:rsidR="002315FD" w:rsidRPr="002D3768">
        <w:rPr>
          <w:rFonts w:ascii="Times New Roman" w:hAnsi="Times New Roman" w:cs="Times New Roman"/>
          <w:sz w:val="28"/>
          <w:szCs w:val="28"/>
          <w:vertAlign w:val="superscript"/>
        </w:rPr>
        <w:t xml:space="preserve">            </w:t>
      </w:r>
      <w:r w:rsidRPr="002D3768">
        <w:rPr>
          <w:rFonts w:ascii="Times New Roman" w:hAnsi="Times New Roman" w:cs="Times New Roman"/>
          <w:sz w:val="28"/>
          <w:szCs w:val="28"/>
          <w:vertAlign w:val="superscript"/>
        </w:rPr>
        <w:t xml:space="preserve"> (адрес, телефон)</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М.П.                               </w:t>
      </w:r>
      <w:r w:rsidR="002315FD">
        <w:rPr>
          <w:rFonts w:ascii="Times New Roman" w:hAnsi="Times New Roman" w:cs="Times New Roman"/>
          <w:sz w:val="28"/>
          <w:szCs w:val="28"/>
        </w:rPr>
        <w:t xml:space="preserve">                             </w:t>
      </w:r>
      <w:r w:rsidR="002D3768">
        <w:rPr>
          <w:rFonts w:ascii="Times New Roman" w:hAnsi="Times New Roman" w:cs="Times New Roman"/>
          <w:sz w:val="28"/>
          <w:szCs w:val="28"/>
        </w:rPr>
        <w:t xml:space="preserve"> </w:t>
      </w:r>
      <w:r w:rsidR="002315FD">
        <w:rPr>
          <w:rFonts w:ascii="Times New Roman" w:hAnsi="Times New Roman" w:cs="Times New Roman"/>
          <w:sz w:val="28"/>
          <w:szCs w:val="28"/>
        </w:rPr>
        <w:t xml:space="preserve"> </w:t>
      </w:r>
      <w:r w:rsidRPr="00F21522">
        <w:rPr>
          <w:rFonts w:ascii="Times New Roman" w:hAnsi="Times New Roman" w:cs="Times New Roman"/>
          <w:sz w:val="28"/>
          <w:szCs w:val="28"/>
        </w:rPr>
        <w:t>_______</w:t>
      </w:r>
      <w:r w:rsidR="002D3768">
        <w:rPr>
          <w:rFonts w:ascii="Times New Roman" w:hAnsi="Times New Roman" w:cs="Times New Roman"/>
          <w:sz w:val="28"/>
          <w:szCs w:val="28"/>
        </w:rPr>
        <w:t>______</w:t>
      </w:r>
      <w:r w:rsidRPr="00F21522">
        <w:rPr>
          <w:rFonts w:ascii="Times New Roman" w:hAnsi="Times New Roman" w:cs="Times New Roman"/>
          <w:sz w:val="28"/>
          <w:szCs w:val="28"/>
        </w:rPr>
        <w:t>_____________________</w:t>
      </w:r>
    </w:p>
    <w:p w:rsidR="00F21522" w:rsidRPr="002D3768" w:rsidRDefault="00F21522" w:rsidP="00F21522">
      <w:pPr>
        <w:pStyle w:val="ConsPlusNonformat0"/>
        <w:rPr>
          <w:rFonts w:ascii="Times New Roman" w:hAnsi="Times New Roman" w:cs="Times New Roman"/>
          <w:sz w:val="28"/>
          <w:szCs w:val="28"/>
          <w:vertAlign w:val="superscript"/>
        </w:rPr>
      </w:pPr>
      <w:r w:rsidRPr="00F21522">
        <w:rPr>
          <w:rFonts w:ascii="Times New Roman" w:hAnsi="Times New Roman" w:cs="Times New Roman"/>
          <w:sz w:val="28"/>
          <w:szCs w:val="28"/>
        </w:rPr>
        <w:t xml:space="preserve">                                                   </w:t>
      </w:r>
      <w:r w:rsidR="002315FD">
        <w:rPr>
          <w:rFonts w:ascii="Times New Roman" w:hAnsi="Times New Roman" w:cs="Times New Roman"/>
          <w:sz w:val="28"/>
          <w:szCs w:val="28"/>
        </w:rPr>
        <w:t xml:space="preserve">                                    </w:t>
      </w:r>
      <w:r w:rsidR="002D3768">
        <w:rPr>
          <w:rFonts w:ascii="Times New Roman" w:hAnsi="Times New Roman" w:cs="Times New Roman"/>
          <w:sz w:val="28"/>
          <w:szCs w:val="28"/>
        </w:rPr>
        <w:t xml:space="preserve">                   </w:t>
      </w:r>
      <w:r w:rsidRPr="00F21522">
        <w:rPr>
          <w:rFonts w:ascii="Times New Roman" w:hAnsi="Times New Roman" w:cs="Times New Roman"/>
          <w:sz w:val="28"/>
          <w:szCs w:val="28"/>
        </w:rPr>
        <w:t xml:space="preserve">  </w:t>
      </w:r>
      <w:r w:rsidRPr="002D3768">
        <w:rPr>
          <w:rFonts w:ascii="Times New Roman" w:hAnsi="Times New Roman" w:cs="Times New Roman"/>
          <w:sz w:val="28"/>
          <w:szCs w:val="28"/>
          <w:vertAlign w:val="superscript"/>
        </w:rPr>
        <w:t>(подпись)</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С условиями договора ознакомлены:</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Граждане, постоянно проживающие с Нанимателем:</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1. ___________________________________________________________________.</w:t>
      </w:r>
    </w:p>
    <w:p w:rsidR="00F21522" w:rsidRPr="002D3768" w:rsidRDefault="00F21522" w:rsidP="00F21522">
      <w:pPr>
        <w:pStyle w:val="ConsPlusNonformat0"/>
        <w:rPr>
          <w:rFonts w:ascii="Times New Roman" w:hAnsi="Times New Roman" w:cs="Times New Roman"/>
          <w:sz w:val="28"/>
          <w:szCs w:val="28"/>
          <w:vertAlign w:val="superscript"/>
        </w:rPr>
      </w:pPr>
      <w:r w:rsidRPr="002D3768">
        <w:rPr>
          <w:rFonts w:ascii="Times New Roman" w:hAnsi="Times New Roman" w:cs="Times New Roman"/>
          <w:sz w:val="28"/>
          <w:szCs w:val="28"/>
          <w:vertAlign w:val="superscript"/>
        </w:rPr>
        <w:t xml:space="preserve">                 </w:t>
      </w:r>
      <w:r w:rsidR="002D3768">
        <w:rPr>
          <w:rFonts w:ascii="Times New Roman" w:hAnsi="Times New Roman" w:cs="Times New Roman"/>
          <w:sz w:val="28"/>
          <w:szCs w:val="28"/>
          <w:vertAlign w:val="superscript"/>
        </w:rPr>
        <w:t xml:space="preserve">                                                     </w:t>
      </w:r>
      <w:r w:rsidRPr="002D3768">
        <w:rPr>
          <w:rFonts w:ascii="Times New Roman" w:hAnsi="Times New Roman" w:cs="Times New Roman"/>
          <w:sz w:val="28"/>
          <w:szCs w:val="28"/>
          <w:vertAlign w:val="superscript"/>
        </w:rPr>
        <w:t xml:space="preserve">          (Ф.И.О., паспортные данные)</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2. ___________________________________________________________________.</w:t>
      </w:r>
    </w:p>
    <w:p w:rsidR="002D3768" w:rsidRPr="002D3768" w:rsidRDefault="002D3768" w:rsidP="002D3768">
      <w:pPr>
        <w:pStyle w:val="ConsPlusNonformat0"/>
        <w:rPr>
          <w:rFonts w:ascii="Times New Roman" w:hAnsi="Times New Roman" w:cs="Times New Roman"/>
          <w:sz w:val="28"/>
          <w:szCs w:val="28"/>
          <w:vertAlign w:val="superscript"/>
        </w:rPr>
      </w:pPr>
      <w:r w:rsidRPr="002D376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2D3768">
        <w:rPr>
          <w:rFonts w:ascii="Times New Roman" w:hAnsi="Times New Roman" w:cs="Times New Roman"/>
          <w:sz w:val="28"/>
          <w:szCs w:val="28"/>
          <w:vertAlign w:val="superscript"/>
        </w:rPr>
        <w:t xml:space="preserve">          (Ф.И.О., паспортные данные)</w:t>
      </w:r>
    </w:p>
    <w:p w:rsidR="00F21522" w:rsidRPr="00F21522" w:rsidRDefault="00F21522" w:rsidP="00F21522">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3. ___________________________________________________________________.</w:t>
      </w:r>
    </w:p>
    <w:p w:rsidR="002D3768" w:rsidRPr="002D3768" w:rsidRDefault="002D3768" w:rsidP="002D3768">
      <w:pPr>
        <w:pStyle w:val="ConsPlusNonformat0"/>
        <w:rPr>
          <w:rFonts w:ascii="Times New Roman" w:hAnsi="Times New Roman" w:cs="Times New Roman"/>
          <w:sz w:val="28"/>
          <w:szCs w:val="28"/>
          <w:vertAlign w:val="superscript"/>
        </w:rPr>
      </w:pPr>
      <w:r w:rsidRPr="002D376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2D3768">
        <w:rPr>
          <w:rFonts w:ascii="Times New Roman" w:hAnsi="Times New Roman" w:cs="Times New Roman"/>
          <w:sz w:val="28"/>
          <w:szCs w:val="28"/>
          <w:vertAlign w:val="superscript"/>
        </w:rPr>
        <w:t xml:space="preserve">          (Ф.И.О., паспортные данные)</w:t>
      </w:r>
    </w:p>
    <w:p w:rsidR="00F21522" w:rsidRDefault="00F21522" w:rsidP="00F21522">
      <w:pPr>
        <w:pStyle w:val="ConsPlusNormal"/>
        <w:jc w:val="right"/>
        <w:outlineLvl w:val="1"/>
      </w:pPr>
      <w:bookmarkStart w:id="30" w:name="Par916"/>
      <w:bookmarkEnd w:id="30"/>
    </w:p>
    <w:p w:rsidR="005B1750" w:rsidRPr="00F21522" w:rsidRDefault="005B1750" w:rsidP="005B1750">
      <w:pPr>
        <w:pStyle w:val="ConsPlusNonformat0"/>
        <w:rPr>
          <w:rFonts w:ascii="Times New Roman" w:hAnsi="Times New Roman" w:cs="Times New Roman"/>
          <w:sz w:val="28"/>
          <w:szCs w:val="28"/>
        </w:rPr>
      </w:pPr>
      <w:r w:rsidRPr="00F21522">
        <w:rPr>
          <w:rFonts w:ascii="Times New Roman" w:hAnsi="Times New Roman" w:cs="Times New Roman"/>
          <w:sz w:val="28"/>
          <w:szCs w:val="28"/>
        </w:rPr>
        <w:t xml:space="preserve">    </w:t>
      </w:r>
      <w:r>
        <w:rPr>
          <w:rFonts w:ascii="Times New Roman" w:hAnsi="Times New Roman" w:cs="Times New Roman"/>
          <w:sz w:val="28"/>
          <w:szCs w:val="28"/>
        </w:rPr>
        <w:t>4</w:t>
      </w:r>
      <w:r w:rsidRPr="00F21522">
        <w:rPr>
          <w:rFonts w:ascii="Times New Roman" w:hAnsi="Times New Roman" w:cs="Times New Roman"/>
          <w:sz w:val="28"/>
          <w:szCs w:val="28"/>
        </w:rPr>
        <w:t>. ___________________________________________________________________.</w:t>
      </w:r>
    </w:p>
    <w:p w:rsidR="005B1750" w:rsidRPr="002D3768" w:rsidRDefault="005B1750" w:rsidP="005B1750">
      <w:pPr>
        <w:pStyle w:val="ConsPlusNonformat0"/>
        <w:rPr>
          <w:rFonts w:ascii="Times New Roman" w:hAnsi="Times New Roman" w:cs="Times New Roman"/>
          <w:sz w:val="28"/>
          <w:szCs w:val="28"/>
          <w:vertAlign w:val="superscript"/>
        </w:rPr>
      </w:pPr>
      <w:r w:rsidRPr="002D376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2D3768">
        <w:rPr>
          <w:rFonts w:ascii="Times New Roman" w:hAnsi="Times New Roman" w:cs="Times New Roman"/>
          <w:sz w:val="28"/>
          <w:szCs w:val="28"/>
          <w:vertAlign w:val="superscript"/>
        </w:rPr>
        <w:t xml:space="preserve">          (Ф.И.О., паспортные данные)</w:t>
      </w:r>
    </w:p>
    <w:p w:rsidR="00F21522" w:rsidRDefault="00F21522" w:rsidP="00F21522">
      <w:pPr>
        <w:pStyle w:val="ConsPlusNormal"/>
        <w:jc w:val="right"/>
        <w:outlineLvl w:val="1"/>
      </w:pPr>
    </w:p>
    <w:p w:rsidR="00F21522" w:rsidRDefault="00F21522" w:rsidP="00F21522">
      <w:pPr>
        <w:pStyle w:val="ConsPlusNormal"/>
        <w:jc w:val="right"/>
        <w:outlineLvl w:val="1"/>
      </w:pPr>
    </w:p>
    <w:p w:rsidR="00F21522" w:rsidRDefault="00F21522" w:rsidP="00F21522">
      <w:pPr>
        <w:pStyle w:val="ConsPlusNormal"/>
        <w:jc w:val="right"/>
        <w:outlineLvl w:val="1"/>
      </w:pPr>
    </w:p>
    <w:p w:rsidR="00F21522" w:rsidRDefault="00F21522"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5B1750" w:rsidRDefault="005B1750" w:rsidP="00F21522">
      <w:pPr>
        <w:pStyle w:val="ConsPlusNormal"/>
        <w:jc w:val="right"/>
        <w:outlineLvl w:val="1"/>
      </w:pPr>
    </w:p>
    <w:p w:rsidR="00F21522" w:rsidRDefault="00F21522" w:rsidP="00F21522">
      <w:pPr>
        <w:pStyle w:val="ConsPlusNormal"/>
        <w:jc w:val="right"/>
        <w:outlineLvl w:val="1"/>
      </w:pPr>
    </w:p>
    <w:p w:rsidR="00F21522" w:rsidRDefault="00F21522" w:rsidP="00F21522">
      <w:pPr>
        <w:pStyle w:val="ConsPlusNormal"/>
        <w:jc w:val="right"/>
        <w:outlineLvl w:val="1"/>
      </w:pPr>
    </w:p>
    <w:p w:rsidR="005B1750" w:rsidRDefault="005B1750" w:rsidP="00A425A6">
      <w:pPr>
        <w:pStyle w:val="ConsPlusNormal"/>
        <w:jc w:val="right"/>
        <w:outlineLvl w:val="1"/>
        <w:rPr>
          <w:rFonts w:ascii="Times New Roman" w:hAnsi="Times New Roman" w:cs="Times New Roman"/>
          <w:sz w:val="28"/>
          <w:szCs w:val="28"/>
        </w:rPr>
      </w:pPr>
    </w:p>
    <w:p w:rsidR="005B1750" w:rsidRDefault="005B1750" w:rsidP="00A425A6">
      <w:pPr>
        <w:pStyle w:val="ConsPlusNormal"/>
        <w:jc w:val="right"/>
        <w:outlineLvl w:val="1"/>
        <w:rPr>
          <w:rFonts w:ascii="Times New Roman" w:hAnsi="Times New Roman" w:cs="Times New Roman"/>
          <w:sz w:val="28"/>
          <w:szCs w:val="28"/>
        </w:rPr>
      </w:pPr>
    </w:p>
    <w:p w:rsidR="005B1750" w:rsidRDefault="005B1750" w:rsidP="00A425A6">
      <w:pPr>
        <w:pStyle w:val="ConsPlusNormal"/>
        <w:jc w:val="right"/>
        <w:outlineLvl w:val="1"/>
        <w:rPr>
          <w:rFonts w:ascii="Times New Roman" w:hAnsi="Times New Roman" w:cs="Times New Roman"/>
          <w:sz w:val="28"/>
          <w:szCs w:val="28"/>
        </w:rPr>
      </w:pPr>
    </w:p>
    <w:p w:rsidR="005B1750" w:rsidRDefault="005B1750" w:rsidP="00A425A6">
      <w:pPr>
        <w:pStyle w:val="ConsPlusNormal"/>
        <w:jc w:val="right"/>
        <w:outlineLvl w:val="1"/>
        <w:rPr>
          <w:rFonts w:ascii="Times New Roman" w:hAnsi="Times New Roman" w:cs="Times New Roman"/>
          <w:sz w:val="28"/>
          <w:szCs w:val="28"/>
        </w:rPr>
      </w:pPr>
    </w:p>
    <w:p w:rsidR="00A425A6" w:rsidRPr="00F26E76" w:rsidRDefault="00A425A6" w:rsidP="00A425A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Pr="00F26E76">
        <w:rPr>
          <w:rFonts w:ascii="Times New Roman" w:hAnsi="Times New Roman" w:cs="Times New Roman"/>
          <w:sz w:val="28"/>
          <w:szCs w:val="28"/>
        </w:rPr>
        <w:t xml:space="preserve"> </w:t>
      </w:r>
      <w:r>
        <w:rPr>
          <w:rFonts w:ascii="Times New Roman" w:hAnsi="Times New Roman" w:cs="Times New Roman"/>
          <w:sz w:val="28"/>
          <w:szCs w:val="28"/>
        </w:rPr>
        <w:t>9</w:t>
      </w:r>
    </w:p>
    <w:p w:rsidR="00A425A6" w:rsidRDefault="00A425A6" w:rsidP="00A425A6">
      <w:pPr>
        <w:ind w:left="5387"/>
        <w:jc w:val="right"/>
      </w:pPr>
      <w:r>
        <w:t>к административному регламенту</w:t>
      </w:r>
    </w:p>
    <w:p w:rsidR="00A425A6" w:rsidRDefault="00A425A6" w:rsidP="00A425A6">
      <w:pPr>
        <w:ind w:left="5387"/>
        <w:jc w:val="right"/>
        <w:rPr>
          <w:color w:val="auto"/>
        </w:rPr>
      </w:pPr>
      <w:r>
        <w:rPr>
          <w:color w:val="auto"/>
        </w:rPr>
        <w:t>предоставления муниципальной услуги</w:t>
      </w:r>
    </w:p>
    <w:p w:rsidR="00A425A6" w:rsidRDefault="00A425A6" w:rsidP="00A425A6">
      <w:pPr>
        <w:ind w:left="5387"/>
        <w:jc w:val="right"/>
        <w:rPr>
          <w:color w:val="auto"/>
        </w:rPr>
      </w:pPr>
      <w:r>
        <w:rPr>
          <w:color w:val="auto"/>
        </w:rPr>
        <w:t xml:space="preserve">«Предоставление жилых помещений </w:t>
      </w:r>
      <w:proofErr w:type="gramStart"/>
      <w:r>
        <w:rPr>
          <w:color w:val="auto"/>
        </w:rPr>
        <w:t>по</w:t>
      </w:r>
      <w:proofErr w:type="gramEnd"/>
      <w:r>
        <w:rPr>
          <w:color w:val="auto"/>
        </w:rPr>
        <w:t xml:space="preserve"> </w:t>
      </w:r>
    </w:p>
    <w:p w:rsidR="00A425A6" w:rsidRDefault="00A425A6" w:rsidP="00A425A6">
      <w:pPr>
        <w:ind w:left="5387"/>
        <w:jc w:val="right"/>
        <w:rPr>
          <w:color w:val="auto"/>
        </w:rPr>
      </w:pPr>
      <w:r>
        <w:rPr>
          <w:color w:val="auto"/>
        </w:rPr>
        <w:t>договору найма жилого помещения</w:t>
      </w:r>
    </w:p>
    <w:p w:rsidR="00A425A6" w:rsidRDefault="00A425A6" w:rsidP="00A425A6">
      <w:pPr>
        <w:ind w:left="5387"/>
        <w:jc w:val="right"/>
        <w:rPr>
          <w:color w:val="auto"/>
        </w:rPr>
      </w:pPr>
      <w:r>
        <w:rPr>
          <w:color w:val="auto"/>
        </w:rPr>
        <w:t xml:space="preserve"> муниципального жилищного фонда </w:t>
      </w:r>
    </w:p>
    <w:p w:rsidR="00A425A6" w:rsidRPr="00A425A6" w:rsidRDefault="00A425A6" w:rsidP="00A425A6">
      <w:pPr>
        <w:pStyle w:val="ConsPlusNormal"/>
        <w:jc w:val="right"/>
        <w:rPr>
          <w:rFonts w:ascii="Times New Roman" w:hAnsi="Times New Roman" w:cs="Times New Roman"/>
          <w:sz w:val="28"/>
          <w:szCs w:val="28"/>
        </w:rPr>
      </w:pPr>
      <w:r w:rsidRPr="00A425A6">
        <w:rPr>
          <w:rFonts w:ascii="Times New Roman" w:hAnsi="Times New Roman" w:cs="Times New Roman"/>
          <w:sz w:val="28"/>
          <w:szCs w:val="28"/>
        </w:rPr>
        <w:t>коммерческого использования»</w:t>
      </w:r>
    </w:p>
    <w:p w:rsidR="00F21522" w:rsidRPr="002315FD" w:rsidRDefault="00F21522" w:rsidP="00F21522">
      <w:pPr>
        <w:pStyle w:val="ConsPlusNormal"/>
        <w:ind w:firstLine="540"/>
        <w:jc w:val="both"/>
        <w:rPr>
          <w:rFonts w:ascii="Times New Roman" w:hAnsi="Times New Roman" w:cs="Times New Roman"/>
          <w:sz w:val="28"/>
          <w:szCs w:val="28"/>
        </w:rPr>
      </w:pPr>
    </w:p>
    <w:p w:rsidR="005B1750" w:rsidRDefault="005B1750" w:rsidP="00F21522">
      <w:pPr>
        <w:pStyle w:val="ConsPlusNormal"/>
        <w:jc w:val="center"/>
        <w:rPr>
          <w:rFonts w:ascii="Times New Roman" w:hAnsi="Times New Roman" w:cs="Times New Roman"/>
          <w:sz w:val="28"/>
          <w:szCs w:val="28"/>
        </w:rPr>
      </w:pPr>
      <w:bookmarkStart w:id="31" w:name="Par924"/>
      <w:bookmarkEnd w:id="31"/>
    </w:p>
    <w:p w:rsidR="00F21522" w:rsidRPr="002315FD" w:rsidRDefault="00F21522" w:rsidP="00F21522">
      <w:pPr>
        <w:pStyle w:val="ConsPlusNormal"/>
        <w:jc w:val="center"/>
        <w:rPr>
          <w:rFonts w:ascii="Times New Roman" w:hAnsi="Times New Roman" w:cs="Times New Roman"/>
          <w:sz w:val="28"/>
          <w:szCs w:val="28"/>
        </w:rPr>
      </w:pPr>
      <w:r w:rsidRPr="002315FD">
        <w:rPr>
          <w:rFonts w:ascii="Times New Roman" w:hAnsi="Times New Roman" w:cs="Times New Roman"/>
          <w:sz w:val="28"/>
          <w:szCs w:val="28"/>
        </w:rPr>
        <w:t>ЖУРНАЛ</w:t>
      </w:r>
    </w:p>
    <w:p w:rsidR="00F21522" w:rsidRPr="002315FD" w:rsidRDefault="00F21522" w:rsidP="00F21522">
      <w:pPr>
        <w:pStyle w:val="ConsPlusNormal"/>
        <w:jc w:val="center"/>
        <w:rPr>
          <w:rFonts w:ascii="Times New Roman" w:hAnsi="Times New Roman" w:cs="Times New Roman"/>
          <w:sz w:val="28"/>
          <w:szCs w:val="28"/>
        </w:rPr>
      </w:pPr>
      <w:r w:rsidRPr="002315FD">
        <w:rPr>
          <w:rFonts w:ascii="Times New Roman" w:hAnsi="Times New Roman" w:cs="Times New Roman"/>
          <w:sz w:val="28"/>
          <w:szCs w:val="28"/>
        </w:rPr>
        <w:t>регистрации договоров найма жилого помещения</w:t>
      </w:r>
    </w:p>
    <w:p w:rsidR="00F21522" w:rsidRPr="002315FD" w:rsidRDefault="00F21522" w:rsidP="00F21522">
      <w:pPr>
        <w:pStyle w:val="ConsPlusNormal"/>
        <w:jc w:val="center"/>
        <w:rPr>
          <w:rFonts w:ascii="Times New Roman" w:hAnsi="Times New Roman" w:cs="Times New Roman"/>
          <w:sz w:val="28"/>
          <w:szCs w:val="28"/>
        </w:rPr>
      </w:pPr>
      <w:r w:rsidRPr="002315FD">
        <w:rPr>
          <w:rFonts w:ascii="Times New Roman" w:hAnsi="Times New Roman" w:cs="Times New Roman"/>
          <w:sz w:val="28"/>
          <w:szCs w:val="28"/>
        </w:rPr>
        <w:t>муниципального жилищного фонда коммерческого</w:t>
      </w:r>
    </w:p>
    <w:p w:rsidR="00F21522" w:rsidRPr="002315FD" w:rsidRDefault="00F21522" w:rsidP="00F21522">
      <w:pPr>
        <w:pStyle w:val="ConsPlusNormal"/>
        <w:jc w:val="center"/>
        <w:rPr>
          <w:rFonts w:ascii="Times New Roman" w:hAnsi="Times New Roman" w:cs="Times New Roman"/>
          <w:sz w:val="28"/>
          <w:szCs w:val="28"/>
        </w:rPr>
      </w:pPr>
      <w:r w:rsidRPr="002315FD">
        <w:rPr>
          <w:rFonts w:ascii="Times New Roman" w:hAnsi="Times New Roman" w:cs="Times New Roman"/>
          <w:sz w:val="28"/>
          <w:szCs w:val="28"/>
        </w:rPr>
        <w:t xml:space="preserve">использования </w:t>
      </w:r>
      <w:r w:rsidR="002315FD" w:rsidRPr="002315FD">
        <w:rPr>
          <w:rFonts w:ascii="Times New Roman" w:hAnsi="Times New Roman" w:cs="Times New Roman"/>
          <w:sz w:val="28"/>
          <w:szCs w:val="28"/>
        </w:rPr>
        <w:t>Сокурского сельсовета</w:t>
      </w:r>
    </w:p>
    <w:p w:rsidR="00F21522" w:rsidRPr="002315FD" w:rsidRDefault="00F21522" w:rsidP="00F21522">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80"/>
        <w:gridCol w:w="2160"/>
        <w:gridCol w:w="1440"/>
        <w:gridCol w:w="2280"/>
        <w:gridCol w:w="1800"/>
        <w:gridCol w:w="1440"/>
      </w:tblGrid>
      <w:tr w:rsidR="00F21522" w:rsidRPr="002315FD" w:rsidTr="00D97E6E">
        <w:trPr>
          <w:trHeight w:val="800"/>
          <w:tblCellSpacing w:w="5" w:type="nil"/>
        </w:trPr>
        <w:tc>
          <w:tcPr>
            <w:tcW w:w="480" w:type="dxa"/>
            <w:tcBorders>
              <w:top w:val="single" w:sz="8" w:space="0" w:color="auto"/>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N </w:t>
            </w:r>
          </w:p>
          <w:p w:rsidR="00F21522" w:rsidRPr="002315FD" w:rsidRDefault="00F21522" w:rsidP="00D97E6E">
            <w:pPr>
              <w:widowControl w:val="0"/>
              <w:autoSpaceDE w:val="0"/>
              <w:autoSpaceDN w:val="0"/>
              <w:adjustRightInd w:val="0"/>
            </w:pPr>
            <w:r w:rsidRPr="002315FD">
              <w:t>п.</w:t>
            </w:r>
          </w:p>
        </w:tc>
        <w:tc>
          <w:tcPr>
            <w:tcW w:w="2160" w:type="dxa"/>
            <w:tcBorders>
              <w:top w:val="single" w:sz="8" w:space="0" w:color="auto"/>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  Адрес </w:t>
            </w:r>
            <w:proofErr w:type="gramStart"/>
            <w:r w:rsidRPr="002315FD">
              <w:t>жилого</w:t>
            </w:r>
            <w:proofErr w:type="gramEnd"/>
            <w:r w:rsidRPr="002315FD">
              <w:t xml:space="preserve">  </w:t>
            </w:r>
          </w:p>
          <w:p w:rsidR="00F21522" w:rsidRPr="002315FD" w:rsidRDefault="00F21522" w:rsidP="00D97E6E">
            <w:pPr>
              <w:widowControl w:val="0"/>
              <w:autoSpaceDE w:val="0"/>
              <w:autoSpaceDN w:val="0"/>
              <w:adjustRightInd w:val="0"/>
            </w:pPr>
            <w:r w:rsidRPr="002315FD">
              <w:t xml:space="preserve">   помещения    </w:t>
            </w:r>
          </w:p>
        </w:tc>
        <w:tc>
          <w:tcPr>
            <w:tcW w:w="1440" w:type="dxa"/>
            <w:tcBorders>
              <w:top w:val="single" w:sz="8" w:space="0" w:color="auto"/>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Количество</w:t>
            </w:r>
          </w:p>
          <w:p w:rsidR="00F21522" w:rsidRPr="002315FD" w:rsidRDefault="00F21522" w:rsidP="00D97E6E">
            <w:pPr>
              <w:widowControl w:val="0"/>
              <w:autoSpaceDE w:val="0"/>
              <w:autoSpaceDN w:val="0"/>
              <w:adjustRightInd w:val="0"/>
            </w:pPr>
            <w:r w:rsidRPr="002315FD">
              <w:t xml:space="preserve"> комнат,  </w:t>
            </w:r>
          </w:p>
          <w:p w:rsidR="00F21522" w:rsidRPr="002315FD" w:rsidRDefault="00F21522" w:rsidP="00D97E6E">
            <w:pPr>
              <w:widowControl w:val="0"/>
              <w:autoSpaceDE w:val="0"/>
              <w:autoSpaceDN w:val="0"/>
              <w:adjustRightInd w:val="0"/>
            </w:pPr>
            <w:r w:rsidRPr="002315FD">
              <w:t xml:space="preserve"> площадь  </w:t>
            </w:r>
          </w:p>
        </w:tc>
        <w:tc>
          <w:tcPr>
            <w:tcW w:w="2280" w:type="dxa"/>
            <w:tcBorders>
              <w:top w:val="single" w:sz="8" w:space="0" w:color="auto"/>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    Основания    </w:t>
            </w:r>
          </w:p>
          <w:p w:rsidR="00F21522" w:rsidRPr="002315FD" w:rsidRDefault="00F21522" w:rsidP="00D97E6E">
            <w:pPr>
              <w:widowControl w:val="0"/>
              <w:autoSpaceDE w:val="0"/>
              <w:autoSpaceDN w:val="0"/>
              <w:adjustRightInd w:val="0"/>
            </w:pPr>
            <w:r w:rsidRPr="002315FD">
              <w:t xml:space="preserve">включения в фонд </w:t>
            </w:r>
          </w:p>
          <w:p w:rsidR="00F21522" w:rsidRPr="002315FD" w:rsidRDefault="00F21522" w:rsidP="00D97E6E">
            <w:pPr>
              <w:widowControl w:val="0"/>
              <w:autoSpaceDE w:val="0"/>
              <w:autoSpaceDN w:val="0"/>
              <w:adjustRightInd w:val="0"/>
            </w:pPr>
            <w:r w:rsidRPr="002315FD">
              <w:t xml:space="preserve">  коммерческого  </w:t>
            </w:r>
          </w:p>
          <w:p w:rsidR="00F21522" w:rsidRPr="002315FD" w:rsidRDefault="00F21522" w:rsidP="00D97E6E">
            <w:pPr>
              <w:widowControl w:val="0"/>
              <w:autoSpaceDE w:val="0"/>
              <w:autoSpaceDN w:val="0"/>
              <w:adjustRightInd w:val="0"/>
            </w:pPr>
            <w:r w:rsidRPr="002315FD">
              <w:t xml:space="preserve">  использования  </w:t>
            </w:r>
          </w:p>
        </w:tc>
        <w:tc>
          <w:tcPr>
            <w:tcW w:w="1800" w:type="dxa"/>
            <w:tcBorders>
              <w:top w:val="single" w:sz="8" w:space="0" w:color="auto"/>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Срок действия</w:t>
            </w:r>
          </w:p>
          <w:p w:rsidR="00F21522" w:rsidRPr="002315FD" w:rsidRDefault="00F21522" w:rsidP="00D97E6E">
            <w:pPr>
              <w:widowControl w:val="0"/>
              <w:autoSpaceDE w:val="0"/>
              <w:autoSpaceDN w:val="0"/>
              <w:adjustRightInd w:val="0"/>
            </w:pPr>
            <w:r w:rsidRPr="002315FD">
              <w:t xml:space="preserve">  договора   </w:t>
            </w:r>
          </w:p>
        </w:tc>
        <w:tc>
          <w:tcPr>
            <w:tcW w:w="1440" w:type="dxa"/>
            <w:tcBorders>
              <w:top w:val="single" w:sz="8" w:space="0" w:color="auto"/>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Примечание</w:t>
            </w:r>
          </w:p>
        </w:tc>
      </w:tr>
      <w:tr w:rsidR="00F21522" w:rsidRPr="002315FD" w:rsidTr="00D97E6E">
        <w:trPr>
          <w:tblCellSpacing w:w="5" w:type="nil"/>
        </w:trPr>
        <w:tc>
          <w:tcPr>
            <w:tcW w:w="48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1 </w:t>
            </w:r>
          </w:p>
        </w:tc>
        <w:tc>
          <w:tcPr>
            <w:tcW w:w="216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       2        </w:t>
            </w:r>
          </w:p>
        </w:tc>
        <w:tc>
          <w:tcPr>
            <w:tcW w:w="144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    3     </w:t>
            </w:r>
          </w:p>
        </w:tc>
        <w:tc>
          <w:tcPr>
            <w:tcW w:w="228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        4        </w:t>
            </w:r>
          </w:p>
        </w:tc>
        <w:tc>
          <w:tcPr>
            <w:tcW w:w="180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      5      </w:t>
            </w:r>
          </w:p>
        </w:tc>
        <w:tc>
          <w:tcPr>
            <w:tcW w:w="144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    6     </w:t>
            </w:r>
          </w:p>
        </w:tc>
      </w:tr>
      <w:tr w:rsidR="00F21522" w:rsidRPr="002315FD" w:rsidTr="00D97E6E">
        <w:trPr>
          <w:tblCellSpacing w:w="5" w:type="nil"/>
        </w:trPr>
        <w:tc>
          <w:tcPr>
            <w:tcW w:w="48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1 </w:t>
            </w:r>
          </w:p>
        </w:tc>
        <w:tc>
          <w:tcPr>
            <w:tcW w:w="216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44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228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80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44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r>
      <w:tr w:rsidR="00F21522" w:rsidRPr="002315FD" w:rsidTr="00D97E6E">
        <w:trPr>
          <w:tblCellSpacing w:w="5" w:type="nil"/>
        </w:trPr>
        <w:tc>
          <w:tcPr>
            <w:tcW w:w="48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t xml:space="preserve">2 </w:t>
            </w:r>
          </w:p>
        </w:tc>
        <w:tc>
          <w:tcPr>
            <w:tcW w:w="216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44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228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80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44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r>
      <w:tr w:rsidR="00F21522" w:rsidRPr="002315FD" w:rsidTr="00D97E6E">
        <w:trPr>
          <w:tblCellSpacing w:w="5" w:type="nil"/>
        </w:trPr>
        <w:tc>
          <w:tcPr>
            <w:tcW w:w="48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r w:rsidRPr="002315FD">
              <w:lastRenderedPageBreak/>
              <w:t xml:space="preserve">3 </w:t>
            </w:r>
          </w:p>
        </w:tc>
        <w:tc>
          <w:tcPr>
            <w:tcW w:w="216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44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228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80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c>
          <w:tcPr>
            <w:tcW w:w="1440" w:type="dxa"/>
            <w:tcBorders>
              <w:left w:val="single" w:sz="8" w:space="0" w:color="auto"/>
              <w:bottom w:val="single" w:sz="8" w:space="0" w:color="auto"/>
              <w:right w:val="single" w:sz="8" w:space="0" w:color="auto"/>
            </w:tcBorders>
          </w:tcPr>
          <w:p w:rsidR="00F21522" w:rsidRPr="002315FD" w:rsidRDefault="00F21522" w:rsidP="00D97E6E">
            <w:pPr>
              <w:widowControl w:val="0"/>
              <w:autoSpaceDE w:val="0"/>
              <w:autoSpaceDN w:val="0"/>
              <w:adjustRightInd w:val="0"/>
            </w:pPr>
          </w:p>
        </w:tc>
      </w:tr>
    </w:tbl>
    <w:p w:rsidR="00F21522" w:rsidRPr="002315FD" w:rsidRDefault="00F21522" w:rsidP="00F21522">
      <w:pPr>
        <w:pStyle w:val="ConsPlusNormal"/>
        <w:ind w:firstLine="540"/>
        <w:jc w:val="both"/>
        <w:rPr>
          <w:rFonts w:ascii="Times New Roman" w:hAnsi="Times New Roman" w:cs="Times New Roman"/>
          <w:sz w:val="28"/>
          <w:szCs w:val="28"/>
        </w:rPr>
      </w:pPr>
    </w:p>
    <w:p w:rsidR="00F21522" w:rsidRPr="002315FD" w:rsidRDefault="00F21522" w:rsidP="00F21522">
      <w:pPr>
        <w:pStyle w:val="ConsPlusNormal"/>
        <w:ind w:firstLine="540"/>
        <w:jc w:val="both"/>
        <w:rPr>
          <w:rFonts w:ascii="Times New Roman" w:hAnsi="Times New Roman" w:cs="Times New Roman"/>
          <w:sz w:val="28"/>
          <w:szCs w:val="28"/>
        </w:rPr>
      </w:pPr>
    </w:p>
    <w:p w:rsidR="007F52AF" w:rsidRDefault="007F52AF" w:rsidP="007F52AF">
      <w:pPr>
        <w:pStyle w:val="ConsPlusNormal"/>
        <w:ind w:firstLine="540"/>
        <w:jc w:val="both"/>
      </w:pPr>
      <w:bookmarkStart w:id="32" w:name="_GoBack"/>
      <w:bookmarkEnd w:id="32"/>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7F52AF" w:rsidRDefault="007F52AF" w:rsidP="007F52AF">
      <w:pPr>
        <w:pStyle w:val="ConsPlusNormal"/>
        <w:ind w:firstLine="540"/>
        <w:jc w:val="both"/>
      </w:pPr>
    </w:p>
    <w:p w:rsidR="00F26E76" w:rsidRPr="00F26E76" w:rsidRDefault="00F26E76" w:rsidP="0075418E"/>
    <w:sectPr w:rsidR="00F26E76" w:rsidRPr="00F26E76" w:rsidSect="005B1750">
      <w:pgSz w:w="11906" w:h="16838"/>
      <w:pgMar w:top="851" w:right="567"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889" w:rsidRDefault="000D2889">
      <w:r>
        <w:separator/>
      </w:r>
    </w:p>
  </w:endnote>
  <w:endnote w:type="continuationSeparator" w:id="0">
    <w:p w:rsidR="000D2889" w:rsidRDefault="000D2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889" w:rsidRDefault="000D2889">
      <w:r>
        <w:separator/>
      </w:r>
    </w:p>
  </w:footnote>
  <w:footnote w:type="continuationSeparator" w:id="0">
    <w:p w:rsidR="000D2889" w:rsidRDefault="000D2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4BC6406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0A3384">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CDEEDC60">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0838C34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4070893C">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3E26AAF0">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A1A2C42">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5364B8BC">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29AFB82">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E4508F"/>
    <w:multiLevelType w:val="hybridMultilevel"/>
    <w:tmpl w:val="633C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08E4299"/>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13566CA3"/>
    <w:multiLevelType w:val="multilevel"/>
    <w:tmpl w:val="42CCEEB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C631FE"/>
    <w:multiLevelType w:val="multilevel"/>
    <w:tmpl w:val="E8DE45AE"/>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2351"/>
        </w:tabs>
        <w:ind w:left="2351" w:hanging="360"/>
      </w:pPr>
      <w:rPr>
        <w:rFonts w:hint="default"/>
      </w:rPr>
    </w:lvl>
    <w:lvl w:ilvl="2">
      <w:start w:val="1"/>
      <w:numFmt w:val="bullet"/>
      <w:lvlText w:val=""/>
      <w:lvlJc w:val="left"/>
      <w:pPr>
        <w:tabs>
          <w:tab w:val="num" w:pos="3071"/>
        </w:tabs>
        <w:ind w:left="3071" w:hanging="360"/>
      </w:pPr>
      <w:rPr>
        <w:rFonts w:ascii="Wingdings" w:hAnsi="Wingdings" w:hint="default"/>
      </w:rPr>
    </w:lvl>
    <w:lvl w:ilvl="3">
      <w:start w:val="1"/>
      <w:numFmt w:val="bullet"/>
      <w:lvlText w:val=""/>
      <w:lvlJc w:val="left"/>
      <w:pPr>
        <w:tabs>
          <w:tab w:val="num" w:pos="3791"/>
        </w:tabs>
        <w:ind w:left="3791" w:hanging="360"/>
      </w:pPr>
      <w:rPr>
        <w:rFonts w:ascii="Symbol" w:hAnsi="Symbol" w:hint="default"/>
      </w:rPr>
    </w:lvl>
    <w:lvl w:ilvl="4">
      <w:start w:val="1"/>
      <w:numFmt w:val="bullet"/>
      <w:lvlText w:val="o"/>
      <w:lvlJc w:val="left"/>
      <w:pPr>
        <w:tabs>
          <w:tab w:val="num" w:pos="4511"/>
        </w:tabs>
        <w:ind w:left="4511" w:hanging="360"/>
      </w:pPr>
      <w:rPr>
        <w:rFonts w:ascii="Courier New" w:hAnsi="Courier New" w:cs="Courier New" w:hint="default"/>
      </w:rPr>
    </w:lvl>
    <w:lvl w:ilvl="5">
      <w:start w:val="1"/>
      <w:numFmt w:val="bullet"/>
      <w:lvlText w:val=""/>
      <w:lvlJc w:val="left"/>
      <w:pPr>
        <w:tabs>
          <w:tab w:val="num" w:pos="5231"/>
        </w:tabs>
        <w:ind w:left="5231" w:hanging="360"/>
      </w:pPr>
      <w:rPr>
        <w:rFonts w:ascii="Wingdings" w:hAnsi="Wingdings" w:hint="default"/>
      </w:rPr>
    </w:lvl>
    <w:lvl w:ilvl="6">
      <w:start w:val="1"/>
      <w:numFmt w:val="bullet"/>
      <w:lvlText w:val=""/>
      <w:lvlJc w:val="left"/>
      <w:pPr>
        <w:tabs>
          <w:tab w:val="num" w:pos="5951"/>
        </w:tabs>
        <w:ind w:left="5951" w:hanging="360"/>
      </w:pPr>
      <w:rPr>
        <w:rFonts w:ascii="Symbol" w:hAnsi="Symbol" w:hint="default"/>
      </w:rPr>
    </w:lvl>
    <w:lvl w:ilvl="7">
      <w:start w:val="1"/>
      <w:numFmt w:val="bullet"/>
      <w:lvlText w:val="o"/>
      <w:lvlJc w:val="left"/>
      <w:pPr>
        <w:tabs>
          <w:tab w:val="num" w:pos="6671"/>
        </w:tabs>
        <w:ind w:left="6671" w:hanging="360"/>
      </w:pPr>
      <w:rPr>
        <w:rFonts w:ascii="Courier New" w:hAnsi="Courier New" w:cs="Courier New" w:hint="default"/>
      </w:rPr>
    </w:lvl>
    <w:lvl w:ilvl="8">
      <w:start w:val="1"/>
      <w:numFmt w:val="bullet"/>
      <w:lvlText w:val=""/>
      <w:lvlJc w:val="left"/>
      <w:pPr>
        <w:tabs>
          <w:tab w:val="num" w:pos="7391"/>
        </w:tabs>
        <w:ind w:left="7391" w:hanging="360"/>
      </w:pPr>
      <w:rPr>
        <w:rFonts w:ascii="Wingdings" w:hAnsi="Wingdings" w:hint="default"/>
      </w:rPr>
    </w:lvl>
  </w:abstractNum>
  <w:abstractNum w:abstractNumId="9">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79720CD"/>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1">
    <w:nsid w:val="1C924D54"/>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2">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2FE93249"/>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075231C"/>
    <w:multiLevelType w:val="hybridMultilevel"/>
    <w:tmpl w:val="283E2DC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6">
    <w:nsid w:val="3512245C"/>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73949B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986835"/>
    <w:multiLevelType w:val="hybridMultilevel"/>
    <w:tmpl w:val="3328DB8E"/>
    <w:lvl w:ilvl="0" w:tplc="D624CAE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1">
    <w:nsid w:val="4A2400CB"/>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A4156D4"/>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3">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F5C4840"/>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5">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7">
    <w:nsid w:val="53DC69AA"/>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59B6FAA"/>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9">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E3023F9"/>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2">
    <w:nsid w:val="5F5877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1634EED"/>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4">
    <w:nsid w:val="694D6A62"/>
    <w:multiLevelType w:val="multilevel"/>
    <w:tmpl w:val="6E82F7AA"/>
    <w:lvl w:ilvl="0">
      <w:start w:val="1"/>
      <w:numFmt w:val="decimal"/>
      <w:lvlText w:val="%1."/>
      <w:lvlJc w:val="left"/>
      <w:pPr>
        <w:ind w:left="2029" w:hanging="1170"/>
      </w:pPr>
      <w:rPr>
        <w:rFonts w:eastAsia="Times New Roman" w:hint="default"/>
        <w:color w:val="000000"/>
      </w:rPr>
    </w:lvl>
    <w:lvl w:ilvl="1">
      <w:start w:val="1"/>
      <w:numFmt w:val="decimal"/>
      <w:isLgl/>
      <w:lvlText w:val="%1.%2"/>
      <w:lvlJc w:val="left"/>
      <w:pPr>
        <w:ind w:left="2029" w:hanging="1170"/>
      </w:pPr>
      <w:rPr>
        <w:rFonts w:hint="default"/>
      </w:rPr>
    </w:lvl>
    <w:lvl w:ilvl="2">
      <w:start w:val="1"/>
      <w:numFmt w:val="decimal"/>
      <w:isLgl/>
      <w:lvlText w:val="%1.%2.%3"/>
      <w:lvlJc w:val="left"/>
      <w:pPr>
        <w:ind w:left="2029" w:hanging="1170"/>
      </w:pPr>
      <w:rPr>
        <w:rFonts w:hint="default"/>
      </w:rPr>
    </w:lvl>
    <w:lvl w:ilvl="3">
      <w:start w:val="1"/>
      <w:numFmt w:val="decimal"/>
      <w:isLgl/>
      <w:lvlText w:val="%1.%2.%3.%4"/>
      <w:lvlJc w:val="left"/>
      <w:pPr>
        <w:ind w:left="2029" w:hanging="1170"/>
      </w:pPr>
      <w:rPr>
        <w:rFonts w:hint="default"/>
      </w:rPr>
    </w:lvl>
    <w:lvl w:ilvl="4">
      <w:start w:val="1"/>
      <w:numFmt w:val="decimal"/>
      <w:isLgl/>
      <w:lvlText w:val="%1.%2.%3.%4.%5"/>
      <w:lvlJc w:val="left"/>
      <w:pPr>
        <w:ind w:left="2029" w:hanging="1170"/>
      </w:pPr>
      <w:rPr>
        <w:rFonts w:hint="default"/>
      </w:rPr>
    </w:lvl>
    <w:lvl w:ilvl="5">
      <w:start w:val="1"/>
      <w:numFmt w:val="decimal"/>
      <w:isLgl/>
      <w:lvlText w:val="%1.%2.%3.%4.%5.%6"/>
      <w:lvlJc w:val="left"/>
      <w:pPr>
        <w:ind w:left="2299" w:hanging="1440"/>
      </w:pPr>
      <w:rPr>
        <w:rFonts w:hint="default"/>
      </w:rPr>
    </w:lvl>
    <w:lvl w:ilvl="6">
      <w:start w:val="1"/>
      <w:numFmt w:val="decimal"/>
      <w:isLgl/>
      <w:lvlText w:val="%1.%2.%3.%4.%5.%6.%7"/>
      <w:lvlJc w:val="left"/>
      <w:pPr>
        <w:ind w:left="2299" w:hanging="144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3019" w:hanging="2160"/>
      </w:pPr>
      <w:rPr>
        <w:rFonts w:hint="default"/>
      </w:rPr>
    </w:lvl>
  </w:abstractNum>
  <w:abstractNum w:abstractNumId="35">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EFD3B4C"/>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8">
    <w:nsid w:val="6FD750B9"/>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9">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CA7A70"/>
    <w:multiLevelType w:val="hybridMultilevel"/>
    <w:tmpl w:val="DD662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3"/>
  </w:num>
  <w:num w:numId="4">
    <w:abstractNumId w:val="39"/>
  </w:num>
  <w:num w:numId="5">
    <w:abstractNumId w:val="12"/>
  </w:num>
  <w:num w:numId="6">
    <w:abstractNumId w:val="41"/>
  </w:num>
  <w:num w:numId="7">
    <w:abstractNumId w:val="26"/>
  </w:num>
  <w:num w:numId="8">
    <w:abstractNumId w:val="5"/>
  </w:num>
  <w:num w:numId="9">
    <w:abstractNumId w:val="2"/>
  </w:num>
  <w:num w:numId="10">
    <w:abstractNumId w:val="35"/>
  </w:num>
  <w:num w:numId="11">
    <w:abstractNumId w:val="36"/>
  </w:num>
  <w:num w:numId="12">
    <w:abstractNumId w:val="23"/>
  </w:num>
  <w:num w:numId="13">
    <w:abstractNumId w:val="20"/>
  </w:num>
  <w:num w:numId="14">
    <w:abstractNumId w:val="30"/>
  </w:num>
  <w:num w:numId="15">
    <w:abstractNumId w:val="19"/>
  </w:num>
  <w:num w:numId="16">
    <w:abstractNumId w:val="40"/>
  </w:num>
  <w:num w:numId="17">
    <w:abstractNumId w:val="15"/>
  </w:num>
  <w:num w:numId="18">
    <w:abstractNumId w:val="7"/>
  </w:num>
  <w:num w:numId="19">
    <w:abstractNumId w:val="3"/>
  </w:num>
  <w:num w:numId="20">
    <w:abstractNumId w:val="21"/>
  </w:num>
  <w:num w:numId="21">
    <w:abstractNumId w:val="32"/>
  </w:num>
  <w:num w:numId="22">
    <w:abstractNumId w:val="17"/>
  </w:num>
  <w:num w:numId="23">
    <w:abstractNumId w:val="9"/>
  </w:num>
  <w:num w:numId="24">
    <w:abstractNumId w:val="16"/>
  </w:num>
  <w:num w:numId="25">
    <w:abstractNumId w:val="14"/>
  </w:num>
  <w:num w:numId="26">
    <w:abstractNumId w:val="31"/>
  </w:num>
  <w:num w:numId="27">
    <w:abstractNumId w:val="24"/>
  </w:num>
  <w:num w:numId="28">
    <w:abstractNumId w:val="11"/>
  </w:num>
  <w:num w:numId="29">
    <w:abstractNumId w:val="33"/>
  </w:num>
  <w:num w:numId="30">
    <w:abstractNumId w:val="27"/>
  </w:num>
  <w:num w:numId="31">
    <w:abstractNumId w:val="38"/>
  </w:num>
  <w:num w:numId="32">
    <w:abstractNumId w:val="10"/>
  </w:num>
  <w:num w:numId="33">
    <w:abstractNumId w:val="37"/>
  </w:num>
  <w:num w:numId="34">
    <w:abstractNumId w:val="6"/>
  </w:num>
  <w:num w:numId="35">
    <w:abstractNumId w:val="8"/>
  </w:num>
  <w:num w:numId="36">
    <w:abstractNumId w:val="22"/>
  </w:num>
  <w:num w:numId="37">
    <w:abstractNumId w:val="29"/>
  </w:num>
  <w:num w:numId="38">
    <w:abstractNumId w:val="28"/>
  </w:num>
  <w:num w:numId="39">
    <w:abstractNumId w:val="4"/>
  </w:num>
  <w:num w:numId="40">
    <w:abstractNumId w:val="25"/>
  </w:num>
  <w:num w:numId="41">
    <w:abstractNumId w:val="18"/>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A77B3E"/>
    <w:rsid w:val="0000714D"/>
    <w:rsid w:val="00022FD5"/>
    <w:rsid w:val="00032FBD"/>
    <w:rsid w:val="00085C95"/>
    <w:rsid w:val="00093BA7"/>
    <w:rsid w:val="00093EDA"/>
    <w:rsid w:val="000B68E9"/>
    <w:rsid w:val="000D1D1F"/>
    <w:rsid w:val="000D2889"/>
    <w:rsid w:val="000E55AA"/>
    <w:rsid w:val="000F1D6B"/>
    <w:rsid w:val="000F2957"/>
    <w:rsid w:val="000F519D"/>
    <w:rsid w:val="001013C5"/>
    <w:rsid w:val="00120B21"/>
    <w:rsid w:val="00126777"/>
    <w:rsid w:val="00137A6E"/>
    <w:rsid w:val="001441F4"/>
    <w:rsid w:val="00144B1B"/>
    <w:rsid w:val="001515CB"/>
    <w:rsid w:val="00157B32"/>
    <w:rsid w:val="00157FAD"/>
    <w:rsid w:val="0016561B"/>
    <w:rsid w:val="00193ECD"/>
    <w:rsid w:val="00195FA3"/>
    <w:rsid w:val="001A1DB2"/>
    <w:rsid w:val="001B0184"/>
    <w:rsid w:val="001B635D"/>
    <w:rsid w:val="001D79B4"/>
    <w:rsid w:val="001F1015"/>
    <w:rsid w:val="002134D2"/>
    <w:rsid w:val="0021625E"/>
    <w:rsid w:val="002315FD"/>
    <w:rsid w:val="002320C9"/>
    <w:rsid w:val="002464E0"/>
    <w:rsid w:val="00260198"/>
    <w:rsid w:val="00283A3A"/>
    <w:rsid w:val="00294241"/>
    <w:rsid w:val="002C674E"/>
    <w:rsid w:val="002D2388"/>
    <w:rsid w:val="002D3768"/>
    <w:rsid w:val="002D489F"/>
    <w:rsid w:val="00304960"/>
    <w:rsid w:val="00312C38"/>
    <w:rsid w:val="003211F4"/>
    <w:rsid w:val="0032427D"/>
    <w:rsid w:val="0032605B"/>
    <w:rsid w:val="00365179"/>
    <w:rsid w:val="003773A5"/>
    <w:rsid w:val="00384606"/>
    <w:rsid w:val="00393DFB"/>
    <w:rsid w:val="003B2569"/>
    <w:rsid w:val="003B322B"/>
    <w:rsid w:val="003F398D"/>
    <w:rsid w:val="0041321A"/>
    <w:rsid w:val="00417D6A"/>
    <w:rsid w:val="00426779"/>
    <w:rsid w:val="00465FA5"/>
    <w:rsid w:val="00467909"/>
    <w:rsid w:val="004836C6"/>
    <w:rsid w:val="004B46C4"/>
    <w:rsid w:val="004C38DA"/>
    <w:rsid w:val="004D6B28"/>
    <w:rsid w:val="004E122B"/>
    <w:rsid w:val="004E2705"/>
    <w:rsid w:val="004F69DD"/>
    <w:rsid w:val="00511A32"/>
    <w:rsid w:val="0051414B"/>
    <w:rsid w:val="005170EA"/>
    <w:rsid w:val="005355C8"/>
    <w:rsid w:val="00563853"/>
    <w:rsid w:val="00564911"/>
    <w:rsid w:val="00574E7C"/>
    <w:rsid w:val="00580D94"/>
    <w:rsid w:val="005870BB"/>
    <w:rsid w:val="005A2E41"/>
    <w:rsid w:val="005A39C4"/>
    <w:rsid w:val="005A6610"/>
    <w:rsid w:val="005B1750"/>
    <w:rsid w:val="005B61C7"/>
    <w:rsid w:val="005D7557"/>
    <w:rsid w:val="005E78FF"/>
    <w:rsid w:val="005F08CA"/>
    <w:rsid w:val="005F29F7"/>
    <w:rsid w:val="00606C7A"/>
    <w:rsid w:val="00633E8A"/>
    <w:rsid w:val="0066016A"/>
    <w:rsid w:val="00667665"/>
    <w:rsid w:val="00693D24"/>
    <w:rsid w:val="00694FD8"/>
    <w:rsid w:val="006B4A8F"/>
    <w:rsid w:val="006C3AAB"/>
    <w:rsid w:val="006D1878"/>
    <w:rsid w:val="00725435"/>
    <w:rsid w:val="007274F7"/>
    <w:rsid w:val="00742002"/>
    <w:rsid w:val="00753E5E"/>
    <w:rsid w:val="0075418E"/>
    <w:rsid w:val="00755F38"/>
    <w:rsid w:val="00767D65"/>
    <w:rsid w:val="00775879"/>
    <w:rsid w:val="007802E0"/>
    <w:rsid w:val="00785DB4"/>
    <w:rsid w:val="00795C61"/>
    <w:rsid w:val="007A0834"/>
    <w:rsid w:val="007B1209"/>
    <w:rsid w:val="007C2C64"/>
    <w:rsid w:val="007C7EC8"/>
    <w:rsid w:val="007F52AF"/>
    <w:rsid w:val="00823F43"/>
    <w:rsid w:val="00880D2E"/>
    <w:rsid w:val="008A32C4"/>
    <w:rsid w:val="008B30AD"/>
    <w:rsid w:val="008C66F2"/>
    <w:rsid w:val="008E5222"/>
    <w:rsid w:val="008F1BFF"/>
    <w:rsid w:val="00926C2D"/>
    <w:rsid w:val="0093146A"/>
    <w:rsid w:val="00947C51"/>
    <w:rsid w:val="009607B5"/>
    <w:rsid w:val="00962A4F"/>
    <w:rsid w:val="009D0385"/>
    <w:rsid w:val="009D1A73"/>
    <w:rsid w:val="009D2E8C"/>
    <w:rsid w:val="009D7A13"/>
    <w:rsid w:val="009E4DD6"/>
    <w:rsid w:val="00A425A6"/>
    <w:rsid w:val="00A77B3E"/>
    <w:rsid w:val="00AB02B1"/>
    <w:rsid w:val="00AD2E77"/>
    <w:rsid w:val="00B06485"/>
    <w:rsid w:val="00B222E2"/>
    <w:rsid w:val="00B22602"/>
    <w:rsid w:val="00B24023"/>
    <w:rsid w:val="00B36B1E"/>
    <w:rsid w:val="00B421E6"/>
    <w:rsid w:val="00B45477"/>
    <w:rsid w:val="00B83701"/>
    <w:rsid w:val="00B933B5"/>
    <w:rsid w:val="00B954FB"/>
    <w:rsid w:val="00B95DA2"/>
    <w:rsid w:val="00BA1363"/>
    <w:rsid w:val="00BB0BF9"/>
    <w:rsid w:val="00BC5B75"/>
    <w:rsid w:val="00BE2C9D"/>
    <w:rsid w:val="00BE5B78"/>
    <w:rsid w:val="00BF0FA4"/>
    <w:rsid w:val="00C06B75"/>
    <w:rsid w:val="00C106C5"/>
    <w:rsid w:val="00C305C6"/>
    <w:rsid w:val="00C3776A"/>
    <w:rsid w:val="00C426EA"/>
    <w:rsid w:val="00C43790"/>
    <w:rsid w:val="00C46442"/>
    <w:rsid w:val="00C56D8E"/>
    <w:rsid w:val="00C70A67"/>
    <w:rsid w:val="00C71021"/>
    <w:rsid w:val="00C72B6B"/>
    <w:rsid w:val="00C81567"/>
    <w:rsid w:val="00CB1572"/>
    <w:rsid w:val="00CB1FE7"/>
    <w:rsid w:val="00CC53C2"/>
    <w:rsid w:val="00D02E24"/>
    <w:rsid w:val="00D06B5E"/>
    <w:rsid w:val="00D1055F"/>
    <w:rsid w:val="00D121D9"/>
    <w:rsid w:val="00D2149A"/>
    <w:rsid w:val="00D22742"/>
    <w:rsid w:val="00D37F4C"/>
    <w:rsid w:val="00D47214"/>
    <w:rsid w:val="00D4742A"/>
    <w:rsid w:val="00D8258D"/>
    <w:rsid w:val="00D82E4E"/>
    <w:rsid w:val="00D97E6E"/>
    <w:rsid w:val="00DA0EF0"/>
    <w:rsid w:val="00DA373E"/>
    <w:rsid w:val="00DA6307"/>
    <w:rsid w:val="00DB29D9"/>
    <w:rsid w:val="00DE3972"/>
    <w:rsid w:val="00DF0251"/>
    <w:rsid w:val="00E13060"/>
    <w:rsid w:val="00E14663"/>
    <w:rsid w:val="00E20EB6"/>
    <w:rsid w:val="00E258A2"/>
    <w:rsid w:val="00E327C6"/>
    <w:rsid w:val="00E45BA6"/>
    <w:rsid w:val="00E92D61"/>
    <w:rsid w:val="00EC30BE"/>
    <w:rsid w:val="00ED308A"/>
    <w:rsid w:val="00EE25D4"/>
    <w:rsid w:val="00EE61EE"/>
    <w:rsid w:val="00EF1971"/>
    <w:rsid w:val="00EF727B"/>
    <w:rsid w:val="00EF75CA"/>
    <w:rsid w:val="00F10FF0"/>
    <w:rsid w:val="00F12EA8"/>
    <w:rsid w:val="00F21522"/>
    <w:rsid w:val="00F262EE"/>
    <w:rsid w:val="00F26E76"/>
    <w:rsid w:val="00F40B4F"/>
    <w:rsid w:val="00F44641"/>
    <w:rsid w:val="00F51A0E"/>
    <w:rsid w:val="00F654AD"/>
    <w:rsid w:val="00F72CDE"/>
    <w:rsid w:val="00F854DA"/>
    <w:rsid w:val="00F86E6E"/>
    <w:rsid w:val="00F90294"/>
    <w:rsid w:val="00FA1FD5"/>
    <w:rsid w:val="00FA219B"/>
    <w:rsid w:val="00FB7711"/>
    <w:rsid w:val="00FC6E93"/>
    <w:rsid w:val="00FD5208"/>
    <w:rsid w:val="00FD6DB9"/>
    <w:rsid w:val="00FE11FC"/>
    <w:rsid w:val="00FE26F5"/>
    <w:rsid w:val="00FE791D"/>
    <w:rsid w:val="00FF1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0BB"/>
    <w:rPr>
      <w:color w:val="000000"/>
      <w:sz w:val="28"/>
      <w:szCs w:val="28"/>
    </w:rPr>
  </w:style>
  <w:style w:type="paragraph" w:styleId="1">
    <w:name w:val="heading 1"/>
    <w:basedOn w:val="a"/>
    <w:next w:val="a"/>
    <w:qFormat/>
    <w:rsid w:val="00EF7B96"/>
    <w:pPr>
      <w:numPr>
        <w:numId w:val="23"/>
      </w:numPr>
      <w:spacing w:before="240" w:after="60"/>
      <w:outlineLvl w:val="0"/>
    </w:pPr>
    <w:rPr>
      <w:rFonts w:ascii="Arial" w:eastAsia="Arial" w:hAnsi="Arial" w:cs="Arial"/>
      <w:b/>
      <w:bCs/>
      <w:sz w:val="32"/>
      <w:szCs w:val="32"/>
    </w:rPr>
  </w:style>
  <w:style w:type="paragraph" w:styleId="2">
    <w:name w:val="heading 2"/>
    <w:basedOn w:val="a"/>
    <w:next w:val="a"/>
    <w:qFormat/>
    <w:rsid w:val="00EF7B96"/>
    <w:pPr>
      <w:numPr>
        <w:ilvl w:val="1"/>
        <w:numId w:val="23"/>
      </w:numPr>
      <w:jc w:val="center"/>
      <w:outlineLvl w:val="1"/>
    </w:pPr>
  </w:style>
  <w:style w:type="paragraph" w:styleId="3">
    <w:name w:val="heading 3"/>
    <w:basedOn w:val="a"/>
    <w:next w:val="a"/>
    <w:qFormat/>
    <w:rsid w:val="00EF7B96"/>
    <w:pPr>
      <w:numPr>
        <w:ilvl w:val="2"/>
        <w:numId w:val="23"/>
      </w:numPr>
      <w:outlineLvl w:val="2"/>
    </w:pPr>
  </w:style>
  <w:style w:type="paragraph" w:styleId="4">
    <w:name w:val="heading 4"/>
    <w:basedOn w:val="a"/>
    <w:next w:val="a"/>
    <w:qFormat/>
    <w:rsid w:val="00EF7B96"/>
    <w:pPr>
      <w:numPr>
        <w:ilvl w:val="3"/>
        <w:numId w:val="23"/>
      </w:numPr>
      <w:spacing w:before="240" w:after="60"/>
      <w:outlineLvl w:val="3"/>
    </w:pPr>
    <w:rPr>
      <w:b/>
      <w:bCs/>
    </w:rPr>
  </w:style>
  <w:style w:type="paragraph" w:styleId="5">
    <w:name w:val="heading 5"/>
    <w:basedOn w:val="a"/>
    <w:next w:val="a"/>
    <w:qFormat/>
    <w:rsid w:val="00EF7B96"/>
    <w:pPr>
      <w:numPr>
        <w:ilvl w:val="4"/>
        <w:numId w:val="23"/>
      </w:numPr>
      <w:jc w:val="right"/>
      <w:outlineLvl w:val="4"/>
    </w:pPr>
  </w:style>
  <w:style w:type="paragraph" w:styleId="6">
    <w:name w:val="heading 6"/>
    <w:basedOn w:val="a"/>
    <w:next w:val="a"/>
    <w:qFormat/>
    <w:rsid w:val="00EF7B96"/>
    <w:pPr>
      <w:numPr>
        <w:ilvl w:val="5"/>
        <w:numId w:val="23"/>
      </w:num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12EA8"/>
    <w:rPr>
      <w:sz w:val="16"/>
      <w:szCs w:val="16"/>
    </w:rPr>
  </w:style>
  <w:style w:type="paragraph" w:styleId="a4">
    <w:name w:val="annotation text"/>
    <w:basedOn w:val="a"/>
    <w:semiHidden/>
    <w:rsid w:val="00F12EA8"/>
    <w:rPr>
      <w:sz w:val="20"/>
      <w:szCs w:val="20"/>
    </w:rPr>
  </w:style>
  <w:style w:type="paragraph" w:styleId="a5">
    <w:name w:val="annotation subject"/>
    <w:basedOn w:val="a4"/>
    <w:next w:val="a4"/>
    <w:semiHidden/>
    <w:rsid w:val="00F12EA8"/>
    <w:rPr>
      <w:b/>
      <w:bCs/>
    </w:rPr>
  </w:style>
  <w:style w:type="paragraph" w:styleId="a6">
    <w:name w:val="Balloon Text"/>
    <w:basedOn w:val="a"/>
    <w:semiHidden/>
    <w:rsid w:val="00F12EA8"/>
    <w:rPr>
      <w:rFonts w:ascii="Tahoma" w:hAnsi="Tahoma" w:cs="Tahoma"/>
      <w:sz w:val="16"/>
      <w:szCs w:val="16"/>
    </w:rPr>
  </w:style>
  <w:style w:type="paragraph" w:customStyle="1" w:styleId="ConsPlusNormal">
    <w:name w:val="ConsPlusNormal"/>
    <w:rsid w:val="00FE791D"/>
    <w:pPr>
      <w:widowControl w:val="0"/>
      <w:autoSpaceDE w:val="0"/>
      <w:autoSpaceDN w:val="0"/>
      <w:adjustRightInd w:val="0"/>
      <w:ind w:firstLine="720"/>
    </w:pPr>
    <w:rPr>
      <w:rFonts w:ascii="Arial" w:hAnsi="Arial" w:cs="Arial"/>
    </w:rPr>
  </w:style>
  <w:style w:type="character" w:styleId="a7">
    <w:name w:val="Hyperlink"/>
    <w:uiPriority w:val="99"/>
    <w:rsid w:val="00283A3A"/>
    <w:rPr>
      <w:color w:val="0000FF"/>
      <w:u w:val="single"/>
    </w:rPr>
  </w:style>
  <w:style w:type="character" w:customStyle="1" w:styleId="apple-style-span">
    <w:name w:val="apple-style-span"/>
    <w:basedOn w:val="a0"/>
    <w:rsid w:val="00283A3A"/>
  </w:style>
  <w:style w:type="character" w:customStyle="1" w:styleId="apple-converted-space">
    <w:name w:val="apple-converted-space"/>
    <w:basedOn w:val="a0"/>
    <w:rsid w:val="00283A3A"/>
  </w:style>
  <w:style w:type="character" w:styleId="a8">
    <w:name w:val="Emphasis"/>
    <w:qFormat/>
    <w:rsid w:val="00283A3A"/>
    <w:rPr>
      <w:i/>
      <w:iCs/>
    </w:rPr>
  </w:style>
  <w:style w:type="paragraph" w:styleId="a9">
    <w:name w:val="Normal (Web)"/>
    <w:basedOn w:val="a"/>
    <w:rsid w:val="00E327C6"/>
    <w:pPr>
      <w:spacing w:before="100" w:beforeAutospacing="1" w:after="100" w:afterAutospacing="1"/>
    </w:pPr>
    <w:rPr>
      <w:color w:val="auto"/>
      <w:sz w:val="24"/>
      <w:szCs w:val="24"/>
    </w:rPr>
  </w:style>
  <w:style w:type="character" w:styleId="aa">
    <w:name w:val="Strong"/>
    <w:qFormat/>
    <w:rsid w:val="00E327C6"/>
    <w:rPr>
      <w:b/>
      <w:bCs/>
    </w:rPr>
  </w:style>
  <w:style w:type="paragraph" w:customStyle="1" w:styleId="consplusnonformat">
    <w:name w:val="consplusnonformat"/>
    <w:basedOn w:val="a"/>
    <w:rsid w:val="00093BA7"/>
    <w:pPr>
      <w:spacing w:before="100" w:beforeAutospacing="1" w:after="100" w:afterAutospacing="1"/>
    </w:pPr>
    <w:rPr>
      <w:color w:val="auto"/>
      <w:sz w:val="24"/>
      <w:szCs w:val="24"/>
    </w:rPr>
  </w:style>
  <w:style w:type="paragraph" w:customStyle="1" w:styleId="consplusnormal0">
    <w:name w:val="consplusnormal"/>
    <w:basedOn w:val="a"/>
    <w:rsid w:val="00CB1FE7"/>
    <w:pPr>
      <w:spacing w:before="100" w:beforeAutospacing="1" w:after="100" w:afterAutospacing="1"/>
    </w:pPr>
    <w:rPr>
      <w:color w:val="auto"/>
      <w:sz w:val="24"/>
      <w:szCs w:val="24"/>
    </w:rPr>
  </w:style>
  <w:style w:type="paragraph" w:styleId="ab">
    <w:name w:val="No Spacing"/>
    <w:uiPriority w:val="1"/>
    <w:qFormat/>
    <w:rsid w:val="00CB1FE7"/>
    <w:rPr>
      <w:color w:val="000000"/>
      <w:sz w:val="28"/>
      <w:szCs w:val="28"/>
    </w:rPr>
  </w:style>
  <w:style w:type="character" w:customStyle="1" w:styleId="skypepnhtextspan">
    <w:name w:val="skype_pnh_text_span"/>
    <w:rsid w:val="00D82E4E"/>
  </w:style>
  <w:style w:type="paragraph" w:styleId="ac">
    <w:name w:val="header"/>
    <w:basedOn w:val="a"/>
    <w:link w:val="ad"/>
    <w:uiPriority w:val="99"/>
    <w:rsid w:val="001013C5"/>
    <w:pPr>
      <w:tabs>
        <w:tab w:val="center" w:pos="4677"/>
        <w:tab w:val="right" w:pos="9355"/>
      </w:tabs>
    </w:pPr>
  </w:style>
  <w:style w:type="paragraph" w:styleId="ae">
    <w:name w:val="footer"/>
    <w:basedOn w:val="a"/>
    <w:rsid w:val="001013C5"/>
    <w:pPr>
      <w:tabs>
        <w:tab w:val="center" w:pos="4677"/>
        <w:tab w:val="right" w:pos="9355"/>
      </w:tabs>
    </w:pPr>
  </w:style>
  <w:style w:type="paragraph" w:customStyle="1" w:styleId="ConsPlusNonformat0">
    <w:name w:val="ConsPlusNonformat"/>
    <w:uiPriority w:val="99"/>
    <w:rsid w:val="00D2149A"/>
    <w:pPr>
      <w:widowControl w:val="0"/>
      <w:autoSpaceDE w:val="0"/>
      <w:autoSpaceDN w:val="0"/>
      <w:adjustRightInd w:val="0"/>
    </w:pPr>
    <w:rPr>
      <w:rFonts w:ascii="Courier New" w:eastAsiaTheme="minorEastAsia" w:hAnsi="Courier New" w:cs="Courier New"/>
    </w:rPr>
  </w:style>
  <w:style w:type="character" w:customStyle="1" w:styleId="ad">
    <w:name w:val="Верхний колонтитул Знак"/>
    <w:basedOn w:val="a0"/>
    <w:link w:val="ac"/>
    <w:uiPriority w:val="99"/>
    <w:rsid w:val="005B1750"/>
    <w:rPr>
      <w:color w:val="000000"/>
      <w:sz w:val="28"/>
      <w:szCs w:val="28"/>
    </w:rPr>
  </w:style>
  <w:style w:type="paragraph" w:styleId="af">
    <w:name w:val="List Paragraph"/>
    <w:basedOn w:val="a"/>
    <w:uiPriority w:val="34"/>
    <w:qFormat/>
    <w:rsid w:val="001A1DB2"/>
    <w:pPr>
      <w:ind w:left="720"/>
      <w:contextualSpacing/>
    </w:pPr>
  </w:style>
  <w:style w:type="character" w:customStyle="1" w:styleId="blk">
    <w:name w:val="blk"/>
    <w:basedOn w:val="a0"/>
    <w:rsid w:val="00574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8"/>
      <w:szCs w:val="28"/>
    </w:rPr>
  </w:style>
  <w:style w:type="paragraph" w:styleId="1">
    <w:name w:val="heading 1"/>
    <w:basedOn w:val="a"/>
    <w:next w:val="a"/>
    <w:qFormat/>
    <w:rsid w:val="00EF7B96"/>
    <w:pPr>
      <w:numPr>
        <w:numId w:val="23"/>
      </w:numPr>
      <w:spacing w:before="240" w:after="60"/>
      <w:outlineLvl w:val="0"/>
    </w:pPr>
    <w:rPr>
      <w:rFonts w:ascii="Arial" w:eastAsia="Arial" w:hAnsi="Arial" w:cs="Arial"/>
      <w:b/>
      <w:bCs/>
      <w:sz w:val="32"/>
      <w:szCs w:val="32"/>
    </w:rPr>
  </w:style>
  <w:style w:type="paragraph" w:styleId="2">
    <w:name w:val="heading 2"/>
    <w:basedOn w:val="a"/>
    <w:next w:val="a"/>
    <w:qFormat/>
    <w:rsid w:val="00EF7B96"/>
    <w:pPr>
      <w:numPr>
        <w:ilvl w:val="1"/>
        <w:numId w:val="23"/>
      </w:numPr>
      <w:jc w:val="center"/>
      <w:outlineLvl w:val="1"/>
    </w:pPr>
  </w:style>
  <w:style w:type="paragraph" w:styleId="3">
    <w:name w:val="heading 3"/>
    <w:basedOn w:val="a"/>
    <w:next w:val="a"/>
    <w:qFormat/>
    <w:rsid w:val="00EF7B96"/>
    <w:pPr>
      <w:numPr>
        <w:ilvl w:val="2"/>
        <w:numId w:val="23"/>
      </w:numPr>
      <w:outlineLvl w:val="2"/>
    </w:pPr>
  </w:style>
  <w:style w:type="paragraph" w:styleId="4">
    <w:name w:val="heading 4"/>
    <w:basedOn w:val="a"/>
    <w:next w:val="a"/>
    <w:qFormat/>
    <w:rsid w:val="00EF7B96"/>
    <w:pPr>
      <w:numPr>
        <w:ilvl w:val="3"/>
        <w:numId w:val="23"/>
      </w:numPr>
      <w:spacing w:before="240" w:after="60"/>
      <w:outlineLvl w:val="3"/>
    </w:pPr>
    <w:rPr>
      <w:b/>
      <w:bCs/>
    </w:rPr>
  </w:style>
  <w:style w:type="paragraph" w:styleId="5">
    <w:name w:val="heading 5"/>
    <w:basedOn w:val="a"/>
    <w:next w:val="a"/>
    <w:qFormat/>
    <w:rsid w:val="00EF7B96"/>
    <w:pPr>
      <w:numPr>
        <w:ilvl w:val="4"/>
        <w:numId w:val="23"/>
      </w:numPr>
      <w:jc w:val="right"/>
      <w:outlineLvl w:val="4"/>
    </w:pPr>
  </w:style>
  <w:style w:type="paragraph" w:styleId="6">
    <w:name w:val="heading 6"/>
    <w:basedOn w:val="a"/>
    <w:next w:val="a"/>
    <w:qFormat/>
    <w:rsid w:val="00EF7B96"/>
    <w:pPr>
      <w:numPr>
        <w:ilvl w:val="5"/>
        <w:numId w:val="23"/>
      </w:numPr>
      <w:outlineLvl w:val="5"/>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F12EA8"/>
    <w:rPr>
      <w:sz w:val="16"/>
      <w:szCs w:val="16"/>
    </w:rPr>
  </w:style>
  <w:style w:type="paragraph" w:styleId="a4">
    <w:name w:val="annotation text"/>
    <w:basedOn w:val="a"/>
    <w:semiHidden/>
    <w:rsid w:val="00F12EA8"/>
    <w:rPr>
      <w:sz w:val="20"/>
      <w:szCs w:val="20"/>
    </w:rPr>
  </w:style>
  <w:style w:type="paragraph" w:styleId="a5">
    <w:name w:val="annotation subject"/>
    <w:basedOn w:val="a4"/>
    <w:next w:val="a4"/>
    <w:semiHidden/>
    <w:rsid w:val="00F12EA8"/>
    <w:rPr>
      <w:b/>
      <w:bCs/>
    </w:rPr>
  </w:style>
  <w:style w:type="paragraph" w:styleId="a6">
    <w:name w:val="Balloon Text"/>
    <w:basedOn w:val="a"/>
    <w:semiHidden/>
    <w:rsid w:val="00F12EA8"/>
    <w:rPr>
      <w:rFonts w:ascii="Tahoma" w:hAnsi="Tahoma" w:cs="Tahoma"/>
      <w:sz w:val="16"/>
      <w:szCs w:val="16"/>
    </w:rPr>
  </w:style>
  <w:style w:type="paragraph" w:customStyle="1" w:styleId="ConsPlusNormal">
    <w:name w:val="ConsPlusNormal"/>
    <w:rsid w:val="00FE791D"/>
    <w:pPr>
      <w:widowControl w:val="0"/>
      <w:autoSpaceDE w:val="0"/>
      <w:autoSpaceDN w:val="0"/>
      <w:adjustRightInd w:val="0"/>
      <w:ind w:firstLine="720"/>
    </w:pPr>
    <w:rPr>
      <w:rFonts w:ascii="Arial" w:hAnsi="Arial" w:cs="Arial"/>
    </w:rPr>
  </w:style>
  <w:style w:type="character" w:styleId="a7">
    <w:name w:val="Hyperlink"/>
    <w:uiPriority w:val="99"/>
    <w:rsid w:val="00283A3A"/>
    <w:rPr>
      <w:color w:val="0000FF"/>
      <w:u w:val="single"/>
    </w:rPr>
  </w:style>
  <w:style w:type="character" w:customStyle="1" w:styleId="apple-style-span">
    <w:name w:val="apple-style-span"/>
    <w:basedOn w:val="a0"/>
    <w:rsid w:val="00283A3A"/>
  </w:style>
  <w:style w:type="character" w:customStyle="1" w:styleId="apple-converted-space">
    <w:name w:val="apple-converted-space"/>
    <w:basedOn w:val="a0"/>
    <w:rsid w:val="00283A3A"/>
  </w:style>
  <w:style w:type="character" w:styleId="a8">
    <w:name w:val="Emphasis"/>
    <w:qFormat/>
    <w:rsid w:val="00283A3A"/>
    <w:rPr>
      <w:i/>
      <w:iCs/>
    </w:rPr>
  </w:style>
  <w:style w:type="paragraph" w:styleId="a9">
    <w:name w:val="Normal (Web)"/>
    <w:basedOn w:val="a"/>
    <w:uiPriority w:val="99"/>
    <w:rsid w:val="00E327C6"/>
    <w:pPr>
      <w:spacing w:before="100" w:beforeAutospacing="1" w:after="100" w:afterAutospacing="1"/>
    </w:pPr>
    <w:rPr>
      <w:color w:val="auto"/>
      <w:sz w:val="24"/>
      <w:szCs w:val="24"/>
    </w:rPr>
  </w:style>
  <w:style w:type="character" w:styleId="aa">
    <w:name w:val="Strong"/>
    <w:qFormat/>
    <w:rsid w:val="00E327C6"/>
    <w:rPr>
      <w:b/>
      <w:bCs/>
    </w:rPr>
  </w:style>
  <w:style w:type="paragraph" w:customStyle="1" w:styleId="consplusnonformat">
    <w:name w:val="consplusnonformat"/>
    <w:basedOn w:val="a"/>
    <w:rsid w:val="00093BA7"/>
    <w:pPr>
      <w:spacing w:before="100" w:beforeAutospacing="1" w:after="100" w:afterAutospacing="1"/>
    </w:pPr>
    <w:rPr>
      <w:color w:val="auto"/>
      <w:sz w:val="24"/>
      <w:szCs w:val="24"/>
    </w:rPr>
  </w:style>
  <w:style w:type="paragraph" w:customStyle="1" w:styleId="consplusnormal0">
    <w:name w:val="consplusnormal"/>
    <w:basedOn w:val="a"/>
    <w:rsid w:val="00CB1FE7"/>
    <w:pPr>
      <w:spacing w:before="100" w:beforeAutospacing="1" w:after="100" w:afterAutospacing="1"/>
    </w:pPr>
    <w:rPr>
      <w:color w:val="auto"/>
      <w:sz w:val="24"/>
      <w:szCs w:val="24"/>
    </w:rPr>
  </w:style>
  <w:style w:type="paragraph" w:styleId="ab">
    <w:name w:val="No Spacing"/>
    <w:uiPriority w:val="1"/>
    <w:qFormat/>
    <w:rsid w:val="00CB1FE7"/>
    <w:rPr>
      <w:color w:val="000000"/>
      <w:sz w:val="28"/>
      <w:szCs w:val="28"/>
    </w:rPr>
  </w:style>
  <w:style w:type="character" w:customStyle="1" w:styleId="skypepnhtextspan">
    <w:name w:val="skype_pnh_text_span"/>
    <w:rsid w:val="00D82E4E"/>
  </w:style>
  <w:style w:type="paragraph" w:styleId="ac">
    <w:name w:val="header"/>
    <w:basedOn w:val="a"/>
    <w:rsid w:val="001013C5"/>
    <w:pPr>
      <w:tabs>
        <w:tab w:val="center" w:pos="4677"/>
        <w:tab w:val="right" w:pos="9355"/>
      </w:tabs>
    </w:pPr>
  </w:style>
  <w:style w:type="paragraph" w:styleId="ad">
    <w:name w:val="footer"/>
    <w:basedOn w:val="a"/>
    <w:rsid w:val="001013C5"/>
    <w:pPr>
      <w:tabs>
        <w:tab w:val="center" w:pos="4677"/>
        <w:tab w:val="right" w:pos="9355"/>
      </w:tabs>
    </w:pPr>
  </w:style>
  <w:style w:type="paragraph" w:customStyle="1" w:styleId="ConsPlusNonformat0">
    <w:name w:val="ConsPlusNonformat"/>
    <w:uiPriority w:val="99"/>
    <w:rsid w:val="00D2149A"/>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101581214">
      <w:bodyDiv w:val="1"/>
      <w:marLeft w:val="0"/>
      <w:marRight w:val="0"/>
      <w:marTop w:val="0"/>
      <w:marBottom w:val="0"/>
      <w:divBdr>
        <w:top w:val="none" w:sz="0" w:space="0" w:color="auto"/>
        <w:left w:val="none" w:sz="0" w:space="0" w:color="auto"/>
        <w:bottom w:val="none" w:sz="0" w:space="0" w:color="auto"/>
        <w:right w:val="none" w:sz="0" w:space="0" w:color="auto"/>
      </w:divBdr>
    </w:div>
    <w:div w:id="170412268">
      <w:bodyDiv w:val="1"/>
      <w:marLeft w:val="0"/>
      <w:marRight w:val="0"/>
      <w:marTop w:val="0"/>
      <w:marBottom w:val="0"/>
      <w:divBdr>
        <w:top w:val="none" w:sz="0" w:space="0" w:color="auto"/>
        <w:left w:val="none" w:sz="0" w:space="0" w:color="auto"/>
        <w:bottom w:val="none" w:sz="0" w:space="0" w:color="auto"/>
        <w:right w:val="none" w:sz="0" w:space="0" w:color="auto"/>
      </w:divBdr>
    </w:div>
    <w:div w:id="884485950">
      <w:bodyDiv w:val="1"/>
      <w:marLeft w:val="0"/>
      <w:marRight w:val="0"/>
      <w:marTop w:val="0"/>
      <w:marBottom w:val="0"/>
      <w:divBdr>
        <w:top w:val="none" w:sz="0" w:space="0" w:color="auto"/>
        <w:left w:val="none" w:sz="0" w:space="0" w:color="auto"/>
        <w:bottom w:val="none" w:sz="0" w:space="0" w:color="auto"/>
        <w:right w:val="none" w:sz="0" w:space="0" w:color="auto"/>
      </w:divBdr>
    </w:div>
    <w:div w:id="1092092523">
      <w:bodyDiv w:val="1"/>
      <w:marLeft w:val="0"/>
      <w:marRight w:val="0"/>
      <w:marTop w:val="0"/>
      <w:marBottom w:val="0"/>
      <w:divBdr>
        <w:top w:val="none" w:sz="0" w:space="0" w:color="auto"/>
        <w:left w:val="none" w:sz="0" w:space="0" w:color="auto"/>
        <w:bottom w:val="none" w:sz="0" w:space="0" w:color="auto"/>
        <w:right w:val="none" w:sz="0" w:space="0" w:color="auto"/>
      </w:divBdr>
    </w:div>
    <w:div w:id="1415785400">
      <w:bodyDiv w:val="1"/>
      <w:marLeft w:val="0"/>
      <w:marRight w:val="0"/>
      <w:marTop w:val="0"/>
      <w:marBottom w:val="0"/>
      <w:divBdr>
        <w:top w:val="none" w:sz="0" w:space="0" w:color="auto"/>
        <w:left w:val="none" w:sz="0" w:space="0" w:color="auto"/>
        <w:bottom w:val="none" w:sz="0" w:space="0" w:color="auto"/>
        <w:right w:val="none" w:sz="0" w:space="0" w:color="auto"/>
      </w:divBdr>
    </w:div>
    <w:div w:id="2073887991">
      <w:bodyDiv w:val="1"/>
      <w:marLeft w:val="0"/>
      <w:marRight w:val="0"/>
      <w:marTop w:val="0"/>
      <w:marBottom w:val="0"/>
      <w:divBdr>
        <w:top w:val="none" w:sz="0" w:space="0" w:color="auto"/>
        <w:left w:val="none" w:sz="0" w:space="0" w:color="auto"/>
        <w:bottom w:val="none" w:sz="0" w:space="0" w:color="auto"/>
        <w:right w:val="none" w:sz="0" w:space="0" w:color="auto"/>
      </w:divBdr>
    </w:div>
    <w:div w:id="2105999915">
      <w:bodyDiv w:val="1"/>
      <w:marLeft w:val="0"/>
      <w:marRight w:val="0"/>
      <w:marTop w:val="0"/>
      <w:marBottom w:val="0"/>
      <w:divBdr>
        <w:top w:val="none" w:sz="0" w:space="0" w:color="auto"/>
        <w:left w:val="none" w:sz="0" w:space="0" w:color="auto"/>
        <w:bottom w:val="none" w:sz="0" w:space="0" w:color="auto"/>
        <w:right w:val="none" w:sz="0" w:space="0" w:color="auto"/>
      </w:divBdr>
    </w:div>
    <w:div w:id="2125226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02971/a593eaab768d34bf2d7419322eac79481e73cf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585cf44cd76d6cfd2491e5713fd663e8e56a3831/" TargetMode="External"/><Relationship Id="rId24" Type="http://schemas.openxmlformats.org/officeDocument/2006/relationships/hyperlink" Target="http://www.consultant.ru/document/cons_doc_LAW_302971/521091c3cb2ba736a2587fafb3365e53d9e27af5/"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http://www.consultant.ru/document/cons_doc_LAW_302971/a2588b2a1374c05e0939bb4df8e54fc0dfd6e000/" TargetMode="External"/><Relationship Id="rId10" Type="http://schemas.openxmlformats.org/officeDocument/2006/relationships/hyperlink" Target="mailto:54_upr@rosregistr.ru"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settings" Target="settings.xml"/><Relationship Id="rId9" Type="http://schemas.openxmlformats.org/officeDocument/2006/relationships/hyperlink" Target="mailto:info@moshkovo-nso.ru" TargetMode="External"/><Relationship Id="rId14" Type="http://schemas.openxmlformats.org/officeDocument/2006/relationships/hyperlink" Target="http://www.consultant.ru/document/cons_doc_LAW_302971/330a220d4fee09ee290fc31fd9fbf1c1b7467a53/" TargetMode="External"/><Relationship Id="rId22" Type="http://schemas.openxmlformats.org/officeDocument/2006/relationships/hyperlink" Target="http://www.consultant.ru/document/cons_doc_LAW_302971/521091c3cb2ba736a2587fafb3365e53d9e27af5/"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47345-8310-4676-B2C4-1F410C96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34</Pages>
  <Words>8232</Words>
  <Characters>70030</Characters>
  <Application>Microsoft Office Word</Application>
  <DocSecurity>0</DocSecurity>
  <Lines>583</Lines>
  <Paragraphs>156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78106</CharactersWithSpaces>
  <SharedDoc>false</SharedDoc>
  <HLinks>
    <vt:vector size="30" baseType="variant">
      <vt:variant>
        <vt:i4>3211310</vt:i4>
      </vt:variant>
      <vt:variant>
        <vt:i4>12</vt:i4>
      </vt:variant>
      <vt:variant>
        <vt:i4>0</vt:i4>
      </vt:variant>
      <vt:variant>
        <vt:i4>5</vt:i4>
      </vt:variant>
      <vt:variant>
        <vt:lpwstr>mailto:54_upr@rosregistr.ru</vt:lpwstr>
      </vt:variant>
      <vt:variant>
        <vt:lpwstr/>
      </vt:variant>
      <vt:variant>
        <vt:i4>5832760</vt:i4>
      </vt:variant>
      <vt:variant>
        <vt:i4>9</vt:i4>
      </vt:variant>
      <vt:variant>
        <vt:i4>0</vt:i4>
      </vt:variant>
      <vt:variant>
        <vt:i4>5</vt:i4>
      </vt:variant>
      <vt:variant>
        <vt:lpwstr>mailto:info@moshkovo-nso.ru</vt:lpwstr>
      </vt:variant>
      <vt:variant>
        <vt:lpwstr/>
      </vt:variant>
      <vt:variant>
        <vt:i4>1245212</vt:i4>
      </vt:variant>
      <vt:variant>
        <vt:i4>6</vt:i4>
      </vt:variant>
      <vt:variant>
        <vt:i4>0</vt:i4>
      </vt:variant>
      <vt:variant>
        <vt:i4>5</vt:i4>
      </vt:variant>
      <vt:variant>
        <vt:lpwstr>http://www.to54.rosreestr.ru/</vt:lpwstr>
      </vt:variant>
      <vt:variant>
        <vt:lpwstr/>
      </vt:variant>
      <vt:variant>
        <vt:i4>786451</vt:i4>
      </vt:variant>
      <vt:variant>
        <vt:i4>3</vt:i4>
      </vt:variant>
      <vt:variant>
        <vt:i4>0</vt:i4>
      </vt:variant>
      <vt:variant>
        <vt:i4>5</vt:i4>
      </vt:variant>
      <vt:variant>
        <vt:lpwstr>mailto:mos_novomosh@sibmail.ru</vt:lpwstr>
      </vt:variant>
      <vt:variant>
        <vt:lpwstr/>
      </vt:variant>
      <vt:variant>
        <vt:i4>6946892</vt:i4>
      </vt:variant>
      <vt:variant>
        <vt:i4>0</vt:i4>
      </vt:variant>
      <vt:variant>
        <vt:i4>0</vt:i4>
      </vt:variant>
      <vt:variant>
        <vt:i4>5</vt:i4>
      </vt:variant>
      <vt:variant>
        <vt:lpwstr>mailto:ta1810@ngs.ru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Светлана</dc:creator>
  <cp:lastModifiedBy>Екатерина</cp:lastModifiedBy>
  <cp:revision>17</cp:revision>
  <cp:lastPrinted>2014-07-22T08:57:00Z</cp:lastPrinted>
  <dcterms:created xsi:type="dcterms:W3CDTF">2014-07-21T07:26:00Z</dcterms:created>
  <dcterms:modified xsi:type="dcterms:W3CDTF">2018-12-26T04:29:00Z</dcterms:modified>
</cp:coreProperties>
</file>